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ATAS/251/2015 vom 8. April 2015</w:t>
      </w:r>
    </w:p>
    <w:p>
      <w:r>
        <w:t>GE Cour de justice, 2015-04-08, FR</w:t>
      </w:r>
    </w:p>
    <w:p>
      <w:r>
        <w:rPr>
          <w:b/>
        </w:rPr>
        <w:t xml:space="preserve">Quelle: </w:t>
      </w:r>
      <w:r>
        <w:t>https://mcp.opencaselaw.ch/entscheid/ge_gerichte_ATAS_251_2015</w:t>
      </w:r>
    </w:p>
    <w:p>
      <w:r>
        <w:t>FR: GE_GERICHTE ATAS/251/2015 du 8 avril 2015</w:t>
      </w:r>
    </w:p>
    <w:p>
      <w:r>
        <w:t>IT: GE_GERICHTE ATAS/251/2015 del 8 aprile 2015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Mal fondé, le recours est rejeté.</w:t>
      </w:r>
    </w:p>
    <w:p>
      <w:r>
        <w:rPr>
          <w:b/>
        </w:rPr>
        <w:t>E. 12</w:t>
      </w:r>
    </w:p>
    <w:p>
      <w:r>
        <w:t>La procédure est gratuite (art. 61 let. a LPGA).</w:t>
      </w:r>
    </w:p>
    <w:p>
      <w:r>
        <w:t>A/3501/2014 - 12/12 -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