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ATAS/251/2007 vom 8. März 2007</w:t>
      </w:r>
    </w:p>
    <w:p>
      <w:r>
        <w:t>GE Cour de justice, 2007-03-08, DE</w:t>
      </w:r>
    </w:p>
    <w:p>
      <w:r>
        <w:rPr>
          <w:b/>
        </w:rPr>
        <w:t xml:space="preserve">Quelle: </w:t>
      </w:r>
      <w:r>
        <w:t>https://mcp.opencaselaw.ch/entscheid/ge_gerichte_ATAS_251_2007</w:t>
      </w:r>
    </w:p>
    <w:p>
      <w:r>
        <w:t>FR: GE_GERICHTE ATAS/251/2007 du 8 mars 2007</w:t>
      </w:r>
    </w:p>
    <w:p>
      <w:r>
        <w:t>IT: GE_GERICHTE ATAS/251/2007 del 8 marzo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$%&amp;'($)((* $)+,$)((- !! ! ! ./ 0 # &amp; / )((-</w:t>
      </w:r>
    </w:p>
    <w:p>
      <w:r>
        <w:t>!"#$!</w:t>
      </w:r>
    </w:p>
    <w:p>
      <w:r>
        <w:t>%</w:t>
      </w:r>
    </w:p>
    <w:p>
      <w:r>
        <w:t>% &amp; ! &amp;&amp;</w:t>
      </w:r>
    </w:p>
    <w:p>
      <w:r>
        <w:t>&amp;&amp;&amp; ' &amp;&amp;</w:t>
      </w:r>
    </w:p>
    <w:p>
      <w:r>
        <w:t>&amp; ' &amp;!()#%%%*!</w:t>
      </w:r>
    </w:p>
    <w:p>
      <w:r>
        <w:t>%#$</w:t>
      </w:r>
    </w:p>
    <w:p>
      <w:r>
        <w:t>+,-./+0//1 20+.2 1 *3 ! $ *.4.! $%$ 55$ 1 # *../ ## )%%67 "%2"2"3 %%8%!$%%$ % "% 69 % 269 6: " &amp;&amp;</w:t>
      </w:r>
    </w:p>
    <w:p>
      <w:r>
        <w:t>&amp;&amp;&amp;</w:t>
      </w:r>
    </w:p>
    <w:p>
      <w:r>
        <w:t>; &amp;&amp;</w:t>
      </w:r>
    </w:p>
    <w:p>
      <w:r>
        <w:t>&amp; ; &amp; )9?)5%%@26:&amp; A33 03 1 B% 0//4! 8 '%$$ %% CD E C! C) % %"#)%%$6"#"%3'$$%$ F%%?#$"2)5"8"56 3'"%9%'CB%"'"$%"'"%C5% -B%0//43$%$"8$8'?%6$8%"6 "%3 G3 C:?#%"8$.9$?0//18"56) " # "% 9 % C8 #%% ":% )&gt;%) ? C2 H%%$"C"*#6"9%6%)58"$C3 ,3 1#0//1!'#6D"'$$%C?"$%"'"% E '%% " &amp; 6 )% % %%#%! %?*/B?0//13 43 66%"$.?0//1E&amp; !?#$"2)5 "8"59#$8'"%"1B%0//4'?%6 %I$"9%##6%"6"%3$%%6$?8 %%#%!9#"'%58!%#-B%0//43 13 ! 6$% (J )5 " #! C:?#% "8$"66%"%$"*/?0//18!"6*G9$?0//1! "?%6)&gt;6%%!?"6"%!6:8''% ?$ E " %?%$ " B"53 #$" 6$ "5% "'%) %6$&gt;2#$%6 "% %C%$3 6 6$$ 8 * #$%6?%9#8$%'%6$8%"?''5% "'9%3B5$8''D?%6"'6%$"%?3 K3 "01?0//1!&amp; 59$E'$8'%#%8''D ?%6$%%%C8?%$%$"E#6%" *G9$?0//1%'"%%?1B%0//43 "8$8 "#"!"%"$9#!6%C"'L%%%8$6? "'66%3 -3 "-#0//1!'$6$$8 !8'?% H#$ 6: "%! ?% B5$ 8' '5% "' % 8</w:t>
      </w:r>
    </w:p>
    <w:p>
      <w:r>
        <w:t>+,-./+0//1 2G+.2 $?% 8&gt; "B66%"' %%%#$"%3 '$ 9% #8 8' ?% 6"% 5"$ %% B8' - M% 0//4 ?% %$ E $6? " " 2"E " %% 6$" " 8&gt;B!%8'E6%"##%N6%?!"% #69$ % '% #6%$ "% %% ')?3 '9%% E 8 9#% 6$"$ #$$ $%% " % 8 " % 6%8#% "63 $# '6 8 " %%% C )% " "% % 8' #? "5% ?% 6%2L%$%$6$E8"53 .3 "*K#0//1!&amp; "#"$E'$"6"" "58#6%3 */3 $%$ ?$ " 66% "$ 6 !"'%%%""5"8"5%%"%"0- 9$?0//1!%E#56$#5$%8 2#$%6!"#%"'$6"%5 % $ E %$6)D% #5 % E 6$ "' )D6%%$ 2)"3 %" 62% " '%% " 66$%%6"'#59%?3 #$" E %) %6$&gt;2#$%6 $ E CH%"C"6##$%63B%$8'%) $%%%$$66$"'P":#2)"!6QD%"')D62 6 ? " C " #$%6 % 6 " %5 %3&amp;'DB%%%)"26)R"%$$66% 6%"'66)D"%DR""" **3 01B0//1!&amp; ?9"#"$E'$"6" "56)$$B"'"%3 *03 %$$6)!'$"8$8'"56)'?%$%$99%$3 *G3 " $%$ # 6 &amp; E #$" "'"#%! 3 !6$%(J)53 "!"66$%"4B%0//1!?$8!66% #$""8"5!'D?%69%##6% " 6 "% ? #$%626)5@ %%#% ?% $%$ ?%@'$$%%%6%?%?%$%$59$8' 6%6"%?-M%0//4@6:"$%")%!C</w:t>
      </w:r>
    </w:p>
    <w:p>
      <w:r>
        <w:t>+,-./+0//1 2,+.2 "58#%$":%)&gt;%)?CH%%$"C "6$%#%83 %E'6%8$9$?0//1! 9#$ " %C "$5$$%9 %% %) %6$&gt;2 #$%6 $ E CH% " C " 6# #$%6 ? P":# 2)" % QD% "')D66 6 " %5 %3 % # 59%?! %##% %"! '$%$#$?"3</w:t>
      </w:r>
    </w:p>
    <w:p>
      <w:r>
        <w:t>5$8H##6$#%'?%#%$ 8"%C"$5$$%9?%6$&gt;2#$%6!$" %D6%#%83 %#$ 8! #6% % " % $%% "$5$$%9 %$! $8 "$$%:6C"'%"6"?%L%"$$##$%% 6%"HE)%#6:'"%%3 *,3 "$ 9# " */B%0//1!&amp; 9$E'$'%" %%6%%3 '%$9$$E'?" 6%%" %$!?$$6CC!%'"%%$$3 *43 "00M%0//1!'$9#$66%E%%"$3'% 5$ 8 &amp; 6 H %% $ " %D6 %#%8 8'"56)'?%$%$99%$B"'"%!5$8 ?% 6%% #%$ "$9#% 8$ " 6# #$%6"%#6%C?6%9%%'%$%$6" 8' % #6 6 " " %&gt; # 6: '"%3 *13 "$66%"0*6%#C0//1!&amp; #%9 "6%%3</w:t>
      </w:r>
    </w:p>
    <w:p>
      <w:r>
        <w:t>?$8! !'%#6"C"6 C1B%0//4%655?%"'$%%#"9%$! 2'6L%865:!6")%#!"%8)% $88)%#6:'"%'556'2"%3</w:t>
      </w:r>
    </w:p>
    <w:p>
      <w:r>
        <w:t>69%#88 &amp;&amp; 2#""'$2' 6%%$6%3</w:t>
      </w:r>
    </w:p>
    <w:p>
      <w:r>
        <w:t>9?$8'D?%99%?#%6F"9%" C"6##$%6$#6 !2?%6 "$9%?L%$%$"#:6'99%$0K9$?0//13 *K3 "*K"$#C0//1"$E&amp; %%#6%%": %C " $ ## CB% " #6$%! '$ %B%$</w:t>
      </w:r>
    </w:p>
    <w:p>
      <w:r>
        <w:t>+,-./+0//1 24+.2 %%%"$3$#%')D6%):8'D6%2L%9%2"$$ 2B"'"%3 *-3 ?%$E6!&amp; !"$6"09$?0//K! B%"3 *.3 &amp;!$%$5"$EB53 ! *3 5?;5%B" )981!1//,</w:t>
      </w:r>
    </w:p>
    <w:p>
      <w:r>
        <w:t>A!6?"#%:""% 6C!9#$#% H %3-0"9$"$C9$"$" *KB0//4&lt;(A@#$#""%"8!#%9% #D"6?%6%5%"%"#"%@"% L% "$ C 9$"$ 6 ? 6% 6 ? $%8 H "% " '%3 ,0 (3 6$% L% % 6: 6 " %!?8$###D"6?!"?%L%B%E'?3</w:t>
      </w:r>
    </w:p>
    <w:p>
      <w:r>
        <w:t>599:</w:t>
      </w:r>
    </w:p>
    <w:p>
      <w:r>
        <w:t>((</w:t>
      </w:r>
    </w:p>
    <w:p>
      <w:r>
        <w:t>$"%O</w:t>
      </w:r>
    </w:p>
    <w:p>
      <w:r>
        <w:t>W&amp; W</w:t>
      </w:r>
    </w:p>
    <w:p>
      <w:r>
        <w:t>69#"6$%L%%%9$H6%8;E;999$"$ "%$6C86599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