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ATAS/251/2003 vom 25. November 2003</w:t>
      </w:r>
    </w:p>
    <w:p>
      <w:r>
        <w:t>GE Cour de justice, 2003-11-25, DE</w:t>
      </w:r>
    </w:p>
    <w:p>
      <w:r>
        <w:rPr>
          <w:b/>
        </w:rPr>
        <w:t xml:space="preserve">Quelle: </w:t>
      </w:r>
      <w:r>
        <w:t>https://mcp.opencaselaw.ch/entscheid/ge_gerichte_ATAS_251_2003</w:t>
      </w:r>
    </w:p>
    <w:p>
      <w:r>
        <w:t>FR: GE_GERICHTE ATAS/251/2003 du 25 novembre 2003</w:t>
      </w:r>
    </w:p>
    <w:p>
      <w:r>
        <w:t>IT: GE_GERICHTE ATAS/251/2003 del 25 novembre 2003</w:t>
      </w:r>
    </w:p>
    <w:p>
      <w:pPr>
        <w:pStyle w:val="Heading2"/>
      </w:pPr>
      <w:r>
        <w:t>Volltext</w:t>
      </w:r>
    </w:p>
    <w:p>
      <w:r>
        <w:t>!" " #$%&amp;%#$'''</w:t>
      </w:r>
    </w:p>
    <w:p>
      <w:r>
        <w:t>#$%&amp;%#$''' (#%&amp;$#%))* +( ( , (</w:t>
      </w:r>
    </w:p>
    <w:p>
      <w:r>
        <w:t>" %&amp; - %))* $. /-</w:t>
      </w:r>
    </w:p>
    <w:p>
      <w:r>
        <w:t>!"#"$ % #&amp;&amp; ""' ! "( !" )*+, -*--</w:t>
      </w:r>
    </w:p>
    <w:p>
      <w:r>
        <w:t>--</w:t>
      </w:r>
    </w:p>
    <w:p>
      <w:r>
        <w:t>"</w:t>
      </w:r>
    </w:p>
    <w:p>
      <w:r>
        <w:t>" 0000000000 &amp;# !&amp; &amp;!./ 0 % (01&amp; %"&amp; &amp; 23 45555555555%6 -*7+</w:t>
      </w:r>
    </w:p>
    <w:p>
      <w:r>
        <w:t>8#9</w:t>
      </w:r>
    </w:p>
    <w:p>
      <w:r>
        <w:t>0*:-*0</w:t>
      </w:r>
    </w:p>
    <w:p>
      <w:r>
        <w:t>:-*)*:-333 1 (</w:t>
      </w:r>
    </w:p>
    <w:p>
      <w:r>
        <w:t>-; "&amp; &amp; 45555555555 %6 " "!&amp; "$'!!" $ $ " &amp;11 $ !" D &amp; ?"A;+7B777;00!"!' H1 " I "D" &amp;""&gt; " " "&amp; &amp; 1&amp; ##" #;"""=1 6 "D"?"6="? $ "&gt;" /&amp;6# &amp;! ##" !" ? &amp;J; @; ." 5555555555 ." 5555555555 $!"? F "&amp;&amp;"!"'$ ;)* % "&amp; &amp;; ); " -@ D -333 $ &amp;" * D -333 6 ( " #&amp;; L; -) D -333 F ? 6?&amp;$"!!" "#"&amp;! .".5555555555; "2&gt;$ !"=1 " "&amp; &amp; $&amp;!"&amp;" .".5555555555 ( &amp;" " !&amp; !2 " 1&amp;&amp; &amp;!=&gt; !"= &amp; "&amp; . 5555555555 5555555555 11&amp; !&gt;$ $" " ! (&amp; ? ## 1 " ! !"'&amp;"&amp; &amp;;!!&gt;1 "? &amp; &amp;"#&amp;6#! "&amp;(0F "22"&gt;$ ?""# "&amp;111?!" MH&gt;!&amp;&amp; #1 !! &gt; ? &amp; &amp; "#&amp;; 1##0D " H1 " "&amp; &amp;=! A;*)B-LL $=&amp;&amp;#A;*E* N I ? &amp;%645555555555 11&amp;&amp; &amp; "&amp; &amp; 6 !"= &amp; &amp; $ " ? . 5555555555 5555555555; $ " &gt;$ &amp; &amp; &amp;&amp; "&amp; &amp; " &gt; " ##; " . 5555555555</w:t>
      </w:r>
    </w:p>
    <w:p>
      <w:r>
        <w:t>5555555555 " 2 = ."5555555555 # "&amp; &amp; # .".5555555555$ !"!&amp; ! 1 "; " "$ )* %;&amp;" $!? 6$ )* % ,- ,* %" &amp; &amp;="1&amp;;$!2 " #"&amp;1! !" "?1D&gt;$E-&amp;=*77* 21 !!= " ?1 " "P # D&gt; &amp; " !" 8 A-*+@L+";-9;</w:t>
      </w:r>
    </w:p>
    <w:p>
      <w:r>
        <w:t>0):-*0</w:t>
      </w:r>
    </w:p>
    <w:p>
      <w:r>
        <w:t>:-*)*:-333 *; ( B ,* "! "# ! ?"!&amp;"&amp;! "&amp;B&amp;6"! " "P""1 6"! # "1=;</w:t>
      </w:r>
    </w:p>
    <w:p>
      <w:r>
        <w:t>" 6 !" " " &amp;?B !="!"!&amp;6 &amp; !! " ! "1 &amp; B "! " Q" "1Q !" " !&amp; &amp; B" " B B "! ! &gt; " ! ! "? " " BB'Q" "! !"# S" &amp;# =;</w:t>
      </w:r>
    </w:p>
    <w:p>
      <w:r>
        <w:t>## = ! # "!"&amp;"" ? ""10 &amp;F =( " "!? !F !S "# 8 A--E*), " " !'&amp; " B"?= &amp; B!"' 8!" "9 B! F "!&amp;? &amp;H; " " " B!&amp; &amp;!'&amp; &amp;1 !" &amp; " S" &amp;# = &amp;# #!20&gt; #"&amp;&amp; &amp; "06##&amp; B &amp;# =!"?"!2 #"&amp;B " B"##0!"" !'&amp; " B &amp;# =&amp;# #!2" &amp;?&amp;&amp; "!&amp;=; B&gt;&gt; = = #" 2 &amp;# 8 --) F ?&amp; $"!!" " !2 "" " " %0 -) D -333 0 ?=6#" 8 ,-;E %9;</w:t>
      </w:r>
    </w:p>
    <w:p>
      <w:r>
        <w:t>&amp; &amp; $"##!&amp; ="#"&amp; 6 $ E B&amp;?" !! " " "!&amp;111?; !! &gt; B ; )* % !" " !&amp; 8 -3,3 !; --+9; );</w:t>
      </w:r>
    </w:p>
    <w:p>
      <w:r>
        <w:t>$!2 " " &amp; ?06"! "?!"!" "; !"' "? ?"' ( !&amp;"&gt; !2 "! =</w:t>
      </w:r>
    </w:p>
    <w:p>
      <w:r>
        <w:t>0,:-*0</w:t>
      </w:r>
    </w:p>
    <w:p>
      <w:r>
        <w:t>:-*)*:-333 " ?&amp; 6 &amp; " " ! ! F &amp; #B"=D &amp;";</w:t>
      </w:r>
    </w:p>
    <w:p>
      <w:r>
        <w:t>B"=1 "!'" " #"&amp;"! !"= &amp; B!"' B ;)* % &amp; " !=8 A--*-)) B&gt; ! MH" ?" "!! "B ;)* % / !" B"=1 " &amp;! 2 "1 ""&amp;8 A----+E $"=1 "&amp;1&amp;! "1 " F " &gt; "P "1 G 6 ?" " ""!&amp;111? " &gt;$ = "1 ! "0"=? " !! "! &gt;$!"'?"&amp;0 " " " ! &amp;11 1? B!"' !"" !""B( !" "P!"= &amp; 11&amp;8#;" L77E ?BA %!! "" "0C A--@+3 &gt;!&amp; !" " 6 B( &amp; " &gt; ! ( # &amp;? "!" 08#;"L77@9;"&gt;B B"&amp; &amp;</w:t>
      </w:r>
    </w:p>
    <w:p>
      <w:r>
        <w:t>03:-*0</w:t>
      </w:r>
    </w:p>
    <w:p>
      <w:r>
        <w:t>:-*)*:-333 "' B? H&gt; " " &amp; " B&gt; " "!&amp;116?" !"&gt;&amp;!" BF"1" " ; %" &amp;! &amp;H1&amp;B ""1 "B +)L Q" "1 &amp;" &amp;1&amp; (!&amp; " ! ## ? &amp;" ? "1 1 " !"! " ! !&amp;!"&amp; 6#" "?"" &amp;"&amp; &amp;Q8 A-7+E)E ." .5555555555&amp; 1&amp; "&amp; &amp; !" "$"&amp;!$ /!6 "=1 "" W ?;&amp; $ ,-3;- &gt;"2&gt;$" 1!""&amp;"01&amp; 8%*777 !"!"&gt;' ""!&amp;&amp;6#" " "&amp; &amp;" H1&amp;" ## " W !" &gt; N !" " " ( 21 ! !" "&amp; &amp; "';.".55555555552" = &gt; &amp;$"1 #" "&amp; &amp; !"= &amp; " F (&amp; " !! !!=% ; 3; D! " $ ' &amp;11 1? "&gt; B!"' "#" ! 6 &gt; ! F "= (1&amp; " !" != F" 8#;-3+* B" " B(1 6 &amp;1 " " F &amp;?&amp; B!2 &gt; B" ! " B &amp;&amp;0;"&gt;$$1 $"&amp; &amp;"' "$ "&gt;$" "! !! "8#;-3+* $ $1 $!!&amp; !"= &amp;="1$!"'8 A-7,*7*";EC -3,) $$"# &amp;111?!&gt;1 "? &amp; &amp;"#&amp;6#!. 5555555555 5555555555;%"D!A $ "$! "&amp; &amp;"'"!"$= &amp;$"1 $" W " ? &amp; !" $ ! &gt; = F "#&amp; $ 1 "6 N! &amp;&amp;1 ""!&amp; 8 -3,E ." .5555555555 $&amp; ! !" H1&amp; 21 "! ?$ "$ % 1 "# !##G "#"6"; --; .".5555555555"1&gt;$$ ##"&amp;#" &gt; H1 " " !'&amp; # $ ? "&amp; &amp;; %" D! A $ "$"&amp; &amp;## &amp; # !? ! " "$ &amp;!&gt;$D1 X6 " "6"X=" !=6?$ !F &amp; &amp;H1&amp;$ ? "&amp;D6"!"&gt;$$1 &gt;$G!!!&amp;!"&amp;? # ;" " "&gt;$ ""# "6 " " &amp;111?"&gt;$" "P!1 "! "</w:t>
      </w:r>
    </w:p>
    <w:p>
      <w:r>
        <w:t>0--:-*0</w:t>
      </w:r>
    </w:p>
    <w:p>
      <w:r>
        <w:t>:-*)*:-333 "1" ? &amp;?"&amp; &amp;$&amp; !"= ?1= 8#; A " !=&amp; ;% ; *-;7@;-3,,9; ! ? &gt;$ ! " " $ "!" "=! &amp; ""!$ )* %&gt; $"! &gt;$!"'? " "P!&amp;" "&amp; "=D ?!&gt;$!" $&gt; &amp;"=8-3,) $&amp; !"&gt; $(!2&amp;"&amp;$ "&amp;!! &gt; " $# &gt;$11?;A ## "&amp;&amp;&gt;$"! ! " " $ = " &amp; " &gt; # !!/ " "0# ??" "!! " 2$ %8#; A "!=&amp; .;Y; *7;7);-3,,9; A" " $!2 &gt; ." .5555555555!"?$(!" "$ !" '? " &gt;$!&amp; ; ?&gt;$-33L H1" 2&amp;?&amp; ! &amp;11=&amp;&amp;#!!&amp;=; -*; $ &gt; " 6 !F ? !" 6 "&amp; &amp; !" ! # # 6 11 ! !? &amp; #61 " "&amp; 6 1 " " " . 5555555555 5555555555; D1"! " #"!D1$!"' "! "$!"? " $ "!&amp;?6$ ,-;E %8-3,E ." .5555555555 &amp;!" "1&amp;6 F ? 6"= ?&amp;$"!!" "#"&amp;! .".5555555555C " 3</w:t>
      </w:r>
    </w:p>
    <w:p>
      <w:r>
        <w:t>-; $ B !? #" " " !&amp; F &amp; E7 D" 2 " # " ! ! "&amp; &amp; = #&amp;&amp; L ( &gt;B &amp;" " &amp; "= ! &amp;" &gt;&amp;C=9(!"!"&gt;" # !"?" &amp;"C9!" 1 ""!&amp; ;%&amp;" " ! " &amp;&amp; &amp;&amp;&amp; " 9 =9 9 0 B ?&amp;?=;&amp;"" """' !? " D" &amp;" &gt;&amp; B?"!! &gt;&amp; &amp;(!&amp;&amp;" 8 ;-E* &amp;!"" # "(! &gt;B6B###&amp;&amp; "!1##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