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ATAS/250/2014 vom 27. Februar 2014</w:t>
      </w:r>
    </w:p>
    <w:p>
      <w:r>
        <w:t>GE Cour de justice, 2014-02-27, FR</w:t>
      </w:r>
    </w:p>
    <w:p>
      <w:r>
        <w:rPr>
          <w:b/>
        </w:rPr>
        <w:t xml:space="preserve">Quelle: </w:t>
      </w:r>
      <w:r>
        <w:t>https://mcp.opencaselaw.ch/entscheid/ge_gerichte_ATAS_250_2014</w:t>
      </w:r>
    </w:p>
    <w:p>
      <w:r>
        <w:t>FR: GE_GERICHTE ATAS/250/2014 du 27 février 2014</w:t>
      </w:r>
    </w:p>
    <w:p>
      <w:r>
        <w:t>IT: GE_GERICHTE ATAS/250/2014 del 27 febbraio 2014</w:t>
      </w:r>
    </w:p>
    <w:p>
      <w:pPr>
        <w:pStyle w:val="Heading2"/>
      </w:pPr>
      <w:r>
        <w:t>Volltext</w:t>
      </w:r>
    </w:p>
    <w:p>
      <w:r>
        <w:t>Siégeant : Karine STECK, Présidente; Michael BIOT et Claudiane CORTHAY, Juges assesseurs</w:t>
      </w:r>
    </w:p>
    <w:p>
      <w:r>
        <w:t>REPUBLIQUE ET</w:t>
      </w:r>
    </w:p>
    <w:p>
      <w:r>
        <w:t>CANTON DE GENEVE POUVOIR JUDICIAIRE</w:t>
      </w:r>
    </w:p>
    <w:p>
      <w:r>
        <w:t>A/82/2014 ATAS/250/2014 COUR DE JUSTICE Chambre des assurances sociales Arrêt du 27 février 2014 3ème Chambre</w:t>
      </w:r>
    </w:p>
    <w:p>
      <w:r>
        <w:t>En la cause Monsieur G__________, domicilié à GENEVE recourant</w:t>
      </w:r>
    </w:p>
    <w:p>
      <w:r>
        <w:t>contre SERVICE DES PRESTATIONS COMPLEMENTAIRES, sis route de Chêne 54, GENEVE intimé</w:t>
      </w:r>
    </w:p>
    <w:p>
      <w:r>
        <w:t>A/82/2014 - 2/4 - ATTENDU EN FAIT</w:t>
      </w:r>
    </w:p>
    <w:p>
      <w:r>
        <w:t>Que par décision du 26 avril 2013, le SERVICE DES PRESTATIONS COMPLEMENTAIRES (ci-après SPC) a nié à Monsieur G__________ (ci-après : l’assuré) tout droit aux prestations complémentaires; Que cette décision a été confirmée sur opposition le 18 juin 2013 ; Que la décision sur opposition, notifiée à l’assuré par pli recommandé du même jour, a été refusée par son destinataire le lendemain; Que le 6 janvier 2014, l’assuré a adressé à la Cour de céans un courrier, passablement confus, dont il ressortait néanmoins qu’il souhaitait qu’il soit ordonné au SPC de lui « payer immédiatement et rétroactivement » des prestations » ; Qu’invité à se déterminer, le SPC, par écriture du 28 janvier 2014, a conclu à l’irrecevabilité du recours pour cause de tardiveté ; Qu’invité à s’expliquer sur la tardiveté de son recours, l’assuré a répondu en date du 7 février 2014 par une écriture prolixe et confuse où il invoque pêle-mêle son droit à obtenir de la part de l’Office cantonal de la population une attestation d’établissement « d’une durée indéterminée, illimitée, voire héréditaire et transmissible d’office pour chacun de ses héritiers », celui à obtenir un passeport le désignant « consul à vie », l’octroi d’un « droit de véto exclusif », etc.</w:t>
      </w:r>
    </w:p>
    <w:p>
      <w:r>
        <w:t>CONSIDERANT EN DROIT</w:t>
      </w:r>
    </w:p>
    <w:p>
      <w:r>
        <w:t>Que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Que l’art. 60 de la loi fédérale du 6 octobre 2000 sur la partie générale du droit des assurances sociales (LPGA) prévoit un délai de recours de trente jours dès la notification de la décision attaquée ;</w:t>
      </w:r>
    </w:p>
    <w:p>
      <w:r>
        <w:t>A/82/2014 - 3/4 - Que selon l’article 60 al. 2 LPGA, les articles 38 à 41 sont applicables par analogie ; Que le délai, compté par jours ou par mois, commence à courir le lendemain de la communication (art. 38 al. 1 LPGA) ; Que lorsque le délai échoit un samedi, un dimanche ou un jour férié du canton où la partie ou son représentant a son domicile ou son siège, son terme est reporté au premier jour ouvrable qui suit (art. 38 al. 3 LPGA) ; Que les écrits doivent être remis au plus tard le dernier jour du délai à l’autorité de recours ou, à son adresse, à la poste suisse ou à une représentation diplomatique ou consulaire suisse (art. 39 al. 1 LPGA) ;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Qu’en l’espèce, la décision dont est recours, intervenue le 18 juin 2013, a été expédiée le jour même au recourant par pli recommandé qu’il a refusé le lendemain ; Qu'en l'espèce, le délai de recours a donc commencé à courir le 20 juin 2013, de sorte que le « recours » - si tant est que cet écrit puisse être qualifié ainsi - interjeté le 6 janvier 2014 est manifestement tardif ; Qu’au surplus, le recourant n’a fait valoir aucun motif de restitution du délai de recours ; Qu’il y a dès lors lieu de déclarer le recours irrecevable.</w:t>
      </w:r>
    </w:p>
    <w:p>
      <w:r>
        <w:t>A/82/2014 - 4/4 -</w:t>
      </w:r>
    </w:p>
    <w:p>
      <w:r>
        <w:t>PAR CES MOTIFS, LA CHAMBRE DES ASSURANCES SOCIALES :</w:t>
      </w:r>
    </w:p>
    <w:p>
      <w:r>
        <w:t>Statuant A la forme : 1. Déclare le recours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