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ATAS/250/2007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https://mcp.opencaselaw.ch/entscheid/ge_gerichte_ATAS_250_2007</w:t>
      </w:r>
    </w:p>
    <w:p>
      <w:r>
        <w:t>FR: GE_GERICHTE ATAS/250/2007 du 7 mars 2007</w:t>
      </w:r>
    </w:p>
    <w:p>
      <w:r>
        <w:t>IT: GE_GERICHTE ATAS/250/2007 del 7 marzo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) % ;;</w:t>
      </w:r>
    </w:p>
    <w:p>
      <w:r>
        <w:t>; 7B ;</w:t>
      </w:r>
    </w:p>
    <w:p>
      <w:r>
        <w:t>C</w:t>
      </w:r>
    </w:p>
    <w:p>
      <w:r>
        <w:t>; ;</w:t>
      </w:r>
    </w:p>
    <w:p>
      <w:r>
        <w:t>; D%"*!""3%7 "89999999999 :=.&lt;'*"1?/"3%7899999999999999999999 3"( F &gt; %!"F% 3% " !"%(,0"-''&amp;2&gt;=%%"*"%1 -1 L@%%&gt;4 1 ,1 %&gt;3"!"%$"% %1 ?1 *"3"% &gt;L3)%*""""%"3"!%""F% ! ,' 2" ( % * % 3"( " 4 *!!" I;5S T"5*&gt; &amp;&amp;''?</w:t>
      </w:r>
    </w:p>
    <w:p>
      <w:r>
        <w:t>J3") ""% ("" % 34 *"!%#"%1&lt;- *!!""" 4*!!"0. 2 -''/IAJM! """ % &gt;" % *% @3")%3"%" $%"""%% "M % F%" "! " 4 *!!" 3" ) 3% 3" ) !%" &gt; # % ="%1 ?- A1 3"!% ""F% % 3 ( 3 ""% )&gt;!@3") )%F%"2 %D=) 1</w:t>
      </w:r>
    </w:p>
    <w:p>
      <w:r>
        <w:t>$"** ("</w:t>
      </w:r>
    </w:p>
    <w:p>
      <w:r>
        <w:t>;@) Q 7E</w:t>
      </w:r>
    </w:p>
    <w:p>
      <w:r>
        <w:t>"! %U</w:t>
      </w:r>
    </w:p>
    <w:p>
      <w:r>
        <w:t>3 *"3"!%""F%%% * !#3"% &gt;LDL** *!!" " 3"$"**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