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ATAS/250/2006 vom 15. März 2006</w:t>
      </w:r>
    </w:p>
    <w:p>
      <w:r>
        <w:t>GE Cour de justice, 2006-03-15, DE</w:t>
      </w:r>
    </w:p>
    <w:p>
      <w:r>
        <w:rPr>
          <w:b/>
        </w:rPr>
        <w:t xml:space="preserve">Quelle: </w:t>
      </w:r>
      <w:r>
        <w:t>https://mcp.opencaselaw.ch/entscheid/ge_gerichte_ATAS_250_2006</w:t>
      </w:r>
    </w:p>
    <w:p>
      <w:r>
        <w:t>FR: GE_GERICHTE ATAS/250/2006 du 15 mars 2006</w:t>
      </w:r>
    </w:p>
    <w:p>
      <w:r>
        <w:t>IT: GE_GERICHTE ATAS/250/2006 del 15 marzo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$%&amp;'$%(() $%*($%(()</w:t>
      </w:r>
    </w:p>
    <w:p>
      <w:r>
        <w:t>+ !,+ + ! -./ * # 0* . %(()</w:t>
      </w:r>
    </w:p>
    <w:p>
      <w:r>
        <w:t>!!!!!!!!!! "</w:t>
      </w:r>
    </w:p>
    <w:p>
      <w:r>
        <w:t>" ##</w:t>
      </w:r>
    </w:p>
    <w:p>
      <w:r>
        <w:t>$ %&amp;'("%" )*+,%&amp;"-..%/-//01-. "('</w:t>
      </w:r>
    </w:p>
    <w:p>
      <w:r>
        <w:t>2-+.2-334 5-265 1! /7 !!!!!!!!!!8''9'))("'):;( 7 -7 /3?1-33&gt;%"&amp;1")$@"&amp;19))"A)("' 9')' ) :;( % $' "" ) 1 :"&amp;: E</w:t>
      </w:r>
    </w:p>
    <w:p>
      <w:r>
        <w:t>) 7 " )))(@()"% A&amp;F' G "" )" " 8 %$"''&amp;"&amp;0) )(&amp;"(" )&amp;%)$""("'%")()G@" ""8'G"&amp;7 &gt;7 $"''&amp;'"&amp;G$"")9A'&amp;,(-33&gt;% A87 47 "")"')6)'(8-33&gt;%)")"""9'"'"9'G( 4?-33&gt;&amp;))("&amp;)"&amp;$"(')&amp;'" &amp;')% )" ) '&amp;) &amp;'"' ) $"''7 )$'"""8'&amp;(&amp;"(")&amp;% )"&amp;)81$A%""?""F5&amp;" &amp;1"""))'&amp;'7 9"&amp;'"")) $8)$"'')A0("")),(-33&gt;") F$$&amp;(::)$(&amp;)&amp;()(-33&gt;7'""% $1"11("G(""&amp;1"7 9%&amp;$"'')" ""1E</w:t>
      </w:r>
    </w:p>
    <w:p>
      <w:r>
        <w:t>")$:)H517 67 /=?-33&gt;% ))$"''&amp;(F):: )$(&amp; " 1" ) 8 % $"'' '" &amp; )() ( "7 ,7 )')-6"8-33&gt;% ?"")()%("9F$'&amp;' )"A)("'9')'-9'1-33&gt;"F(" " )' F ) )')"()0$'&amp;("))"A )("'9')'7'F"% )0F)()).I" -33&gt;"")17 /37 -/ 1(8 -33&gt;% $"'' 9( &amp;&amp;" " "" )'% &amp;&amp;""(("F$$"" /3?1-33&gt;"F$ "":A1E</w:t>
      </w:r>
    </w:p>
    <w:p>
      <w:r>
        <w:t>/=1-33&gt;7 //7 )' &amp;&amp;" ) /4 )'(8 -33&gt;% &amp; '(" ) $##</w:t>
      </w:r>
    </w:p>
    <w:p>
      <w:r>
        <w:t>$ B5&amp;0 C D ?"" 57 9" 1 F ) ) $"'''"''/=?-33&gt;&amp;(F) :: )$(&amp; "&amp; 1")8 ) 71"&amp; 'F" ) )' F ) '"' ' G % )() ) (")()?1-33&gt;'"")18?"7 F 1)()).I"-33&gt;%$ &amp;"G)'F$ &amp;"&amp;)'&amp;"&amp;7 /-7 " ) -= ?1 -334% $"'' "?"" " )' &amp;&amp;"&amp;'"'%"(&amp;"("G"70 7 (F"1%)'1(::" F$""7%$'"'1F'F$9&amp; &amp;(""5&amp;(9)";7'"" "(&amp;8G?)7$"&amp;'"9(' 5(@( " &amp;)" &amp; ) &amp;')7 9" 1 F ('""1?"9&amp;A)(" "9"F$"&amp;1F'7"&amp;(""$""8" )$1&amp;F&amp;'("$)7 /=7 )'"(")49'1-334%$"('"?")%"" 1*"&amp;("1"G)'&amp;&amp;"7</w:t>
      </w:r>
    </w:p>
    <w:p>
      <w:r>
        <w:t>2-+.2-334 5+265</w:t>
      </w:r>
    </w:p>
    <w:p>
      <w:r>
        <w:t>! /7 ? &amp;&amp;'""/4? 4D7 "GK")K'")/4? 47-"78%8") L""F)"""&amp;'1GK"+,7=) ")//1(8/,.=("0):;( 7 (8 ) &amp;"" (&amp;'(" " ) :;( 265 )K'"8(" " 9)" ) )" &amp;8% )K)("" (( " )K)("""' %/34%/36 "+6"+.M "")1&amp;F )"A)("'9')''"''&amp;'-9'1-33&gt;7</w:t>
      </w:r>
    </w:p>
    <w:p>
      <w:r>
        <w:t>2-+.2-334 54265 &amp;)"%J1)()J)'&amp;'&amp;$'"'"'G)' (()())'"1"))%F1"'"'&amp;("" (&amp;("J'J&amp; /=?-33&gt;%F""J"J$" 9"$8?")$)'&amp;"8)$&amp;&amp;"</w:t>
      </w:r>
    </w:p>
    <w:p>
      <w:r>
        <w:t>99"% ")I))'9()9");") )%GF""&amp;9(&amp;&amp;"7 )'9"%" &amp;1")')89F)())(""'"" "?B 2//.2-334)76D7 J1)()J$") '"'&amp;%)"F)())()?1-33&gt;)"@" &amp;(&amp;"%F'"'9('))'' )$"('7 +7 ""&amp;""(&amp;'(""):;( 7 "F&amp;')"&lt;""7</w:t>
      </w:r>
    </w:p>
    <w:p>
      <w:r>
        <w:t>&lt;990</w:t>
      </w:r>
    </w:p>
    <w:p>
      <w:r>
        <w:t>PQ R</w:t>
      </w:r>
    </w:p>
    <w:p>
      <w:r>
        <w:t>')"C</w:t>
      </w:r>
    </w:p>
    <w:p>
      <w:r>
        <w:t>*</w:t>
      </w:r>
    </w:p>
    <w:p>
      <w:r>
        <w:t>&amp;9()&amp;'"@"""9'A&amp;"&amp;&lt;99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