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https://mcp.opencaselaw.ch/entscheid/ge_gerichte_ATAS_24_2008</w:t>
      </w:r>
    </w:p>
    <w:p>
      <w:r>
        <w:t>FR: GE_GERICHTE ATAS/24/2008 du 15 janvier 2008</w:t>
      </w:r>
    </w:p>
    <w:p>
      <w:r>
        <w:t>IT: GE_GERICHTE ATAS/24/2008 del 15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&amp;'()&amp;*++, -&amp;*.&amp;*++/ - -0 - 0 12" ) % ), 3 *++/</w:t>
      </w:r>
    </w:p>
    <w:p>
      <w:r>
        <w:t>!"#$% &amp; &amp; !#'()$(""# *$(""+(,-. / (</w:t>
      </w:r>
    </w:p>
    <w:p>
      <w:r>
        <w:t>(</w:t>
      </w:r>
    </w:p>
    <w:p>
      <w:r>
        <w:t>! * * !0#(((1!</w:t>
      </w:r>
    </w:p>
    <w:p>
      <w:r>
        <w:t>(#$</w:t>
      </w:r>
    </w:p>
    <w:p>
      <w:r>
        <w:t>234125667 &amp;5211&amp; 40- 18 !$($)(#"'"('9"' 133:"((($($'0;'</w:t>
      </w:r>
    </w:p>
    <w:p>
      <w:r>
        <w:t>* * 8 58 14?133@!'"("$#(;"*'")A!()" '9""*'"""B%(C*("$(0$(((#A$"8 $($A$';(;0($($'$$'!'$(. 0;(0;"#!13?133@!'/"#"( ';0D'(";#("&amp;'"B$;#($($ '(E$"((#F#()(8 :8 ''$("59$)5666!!'$(. 0; ( ##A " *$E' " #$" " "( " ! *( $($"9(E*'(;#(($($$$(?'=*"( ("E$'')$(A"#=$"($( &amp;(*"("13?133@8 G8 1H # 5661! '$"$ % "B=# ()( 0;!%)(0"="';(;0#/"*'E ((8 78 " "* $)( #$" " 13 ? 5665! (($ E *"( " *(0"= " ';( ;0 $(( (8 '$$E!*B'$!*(0"='$("" (0 "(() $)= " ';(8 ! I( 5666! (0! $"('(%(A($;#(*$(()A 0$ ";E " ';( ;08 )$ E &amp;#F#!"''($";$:6I(5666!"E(E* (0"= *$(( ' "E$ " '(8 "$$ E *$)("*"($('(;#(99($13? 133@ ( *(0"= '(E$ ($#(! "* '( (! *"( " 14 ? 133@"*('($(((?#'A8 )$)(":#566:!E 0;'$(*)(';;(()(##;)" ((#( '(E( (0"= " ';( *A " A(( ;E B'E( (A '(( " ';( ( "*;;)( A?()A?E*%*'$(8'$(JK*(0"="';(;0$(( #((&amp;"E$(;;)$(("*$8(=#) $)( '(&amp;'$(! E "$A0$ #'(( )"($! ( #'(A'#%*"((#(K8</w:t>
      </w:r>
    </w:p>
    <w:p>
      <w:r>
        <w:t>234125667 &amp;:211&amp; 48 " " *$ $($ "$ 9 E* "$(#E(")"B()(((( ;) 9! #" B("! ) ((( ((BE'*('*(("8$;"!&amp;*( '$"("1:#566:"#=)(JK"B()( ( #'$0A8 ! 'A=# $" E#( " *"( "()(!("#""*B$(8#'(&amp; " '$( B(F##(('#((('""$" ";) 9!"#"!)"*(((((K8*''+('' E(0'$"$'$(0A(*$((" (""'$((8 H8 "$"1#566G!*&amp;"(9$"'"0; '$(#($E$E8 @8 ""''(!*$)$E*"('$(*$(( '?(9$!)B)(E*(0"=)($($B$($)(" =; " *(! "( "( #'A ( ')E( "#( " 'E8 (#( ' $E( E *'$( " 1H # 5661 ")( F( "$$ ## "( ( (( ' " *(( " " ?E*% "( E *B'( B(?".E*("(#((L)8 38 !'"$''("G?)5667!9#$E**B(( "($("(($("14?133@!"* '(!(()(0;"13?133@(1H#5661"*('(! ( $ E &amp; '( (( "( " ( " ?'"8 168 "7)5667!*$((9"*&amp;"(" "$E*#$"()"*()(0;"1H #5661'F("$$##"("8($ ' " '$" ?E*% "( " " "* '$" "*B'( E* ($ '= " . ' "$(# E ( $($ #'(A #$" ((( E *'$( '$($ "'E'"*;"';(8"=E * ' ; =; " *( ( ## ;) " ((#(8 *(0"=!E$((#((&amp;"E$!;;)$((("( %#'(()"($8=)E!#$"&amp;" !99#$E*/)(#$"!%)((#((&amp; "E$(E&amp;$((%*;""##;A8 118 $("4#5667!*(#$=)E*(0"=!##"* '( ;#( " ';( ;0 99($ 13 ? 133@! (( "</w:t>
      </w:r>
    </w:p>
    <w:p>
      <w:r>
        <w:t>234125667 &amp;G211&amp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amp;8 ! ( " (( "= E "B #$"("(%(((8=)A(E*"( ((''#=()("13?133@E'""17# 5661!$(($!E'$(*)('"?(9((9E( E* * ' $($ 9#$ (#( " (( '$'$(8 ( *B'(E'$K9(E*$%B(("(;(% ''( " '"! E * 99()#( #$ E*% (0"= (A"K8'!9B("( "'E"(F("$;$##K0;#(#0K"B ) *)( ''##( ' "*'' 9B ( $ % (" (=#)E#=*B'(%EK'$"$"("(B( F( "$;$ ## ( B =; " *(K8 ( ( E *B'(."$#("('AE"B;)#$" ("(%)"($8 148 "$(#("5:#566H!*(#$=)E!*''$( "15#566H"!"B'$(BE)('$"$ *$(( "(A#( " '(E ( #$"8 ( $( "( ((9F( ((0$ %*A"*"( '</w:t>
      </w:r>
    </w:p>
    <w:p>
      <w:r>
        <w:t>234125667 &amp;7211&amp; "B()(0;8'$(99(E* #$")($($##)('$(('"(&amp; "E *$(( ) E *)( $($ '9$8 "( '$( $*('(=?"E#('(('?;(#$" "$(#$$'"%"$9($;"*"(8*(#$9#" ("(?("8 1H8 #$# " 5: ) 566H!(((*''$("*(#$( ; E *B'( " . *)( ' #( )$ " ";(! # $;#( " ((#(! E* )( " ") " "; " " " (( '$'$(8 *B'( . 9#$ E* / )( " ;) " *'$( &amp;#F# 'E'(*)(''$"$%B(("(;(''( " ';8 #" " 9B( " " 'E $(( E9$ " 0;#(#0B((B=;"*(!E$($%*; " "#(8 =) E #$" " &amp;#F# "# E *'$( " 5661 *$(( (A#( " =; " *(! E* "E(!"''$(":#566:EK*'$(*';; ((##;)"((#(K8#$"("* ;)($(E*(((()"*"("(" 8(#'(A(B("#( ;"";))("=;"*(#$;#(;"" B("$'$((8'("*($;($"8 1@8 '=##("(($(%*(#$!$($;"$%?;8 0- 18 9#$#(%*(87481(8087";)*;( ?" ! A("+(( E " ((( '$) % M( 74 " 9$"$ '( ;$$ " "( " " 4 (A 5666 E ( ()%9$"$M&amp;"("56#13@1 8 #'$('?;""M'=($(A8 58 (($);1?)566:(+(#"9(" #A "'( " "# " 8 ?'"! $;( ''A " 0;#( " =; " "( (E$(();"$("*$(("9(E"(F( ''$$ ?"E#( E " $E ?"E !9(E A"$'(F( #$%'"""*'$""$((' BE('"(?E*##(""$"#(()(;</w:t>
      </w:r>
    </w:p>
    <w:p>
      <w:r>
        <w:t>234125667 &amp;4211&amp; 8#N9(%*;"'$(( "(#((%133@(5661!"*'=($;'$;( );?E*:1"$#A56658)0!=;"'$"( ''A8 :8 *(8164&amp;''A?E*:1"$#A5664&amp;!"$;(% *(8 46 ! "$ " ( " ( # ' "$ ''( '(( '(( "*8 ! (?($ " 9#("$'('!()A8 G8 (;'(E(")(((A"()( 0;99($13?133@(1H#5661(((""( "( I( ( $E ")( F( ' 0; ' *&amp; "(8 78 &gt; "(! (" (( ((( "##;A! " ( )(! '($'0#'B($B("E#'#( ($'0/E#( 8 $(""$9(#F#" *"(E(=B(""*((('99(" 9(B($!##(9(&amp;#F#8=#'('E 9( B($ ( (+$! $0$(! " $E ;) (("8 9( B($ ( "$$ ## B(" E* B="!"'(!""$)$#(("((E* '(!A?()#(!E9"E(""*0A( 8 A&gt; '( " ) ( #$" ( ## ( 9( B($ B(""*(8381"(F((0$A"(= #$"BA?(98 ?'"!(=B(""*(( #$"(B;"($((F("#E"#= $)=8 9( E! #'( ( " ( " (! *( #$" *$("$A#("'(E(#$"(E*#'E" 9(A?()#(";E8((#("*#"" ' "( )#( "'(("*&amp;"(!# " ((#('(!%((B'(!F(((()"*"(!"=E* *;( " 9 " #" ;= ( B("! ) "* '$?" ((! ) E ' #'(( ")( #'(8 ( % *"( "* ()( 0;! *( ' (= ?"E#('(('?;(#$"$'"%"$9($;</w:t>
      </w:r>
    </w:p>
    <w:p>
      <w:r>
        <w:t>234125667 &amp;H211&amp; "*"( 8 E("*B("*"(!""("*&amp;"( A;(!"(F((0$"$'"##("'(")*9(B =;"*("($'"#$"(+'A($ 8)"#F#%*$;""*?;#('$$)((( #'(#("#$" 8 '(#A5666! A9$"$"B'(#(9#$ ?'"</w:t>
      </w:r>
    </w:p>
    <w:p>
      <w:r>
        <w:t>E OMB; "M ( #$" M$(( "$A#( " '(E #$" (P '$(( M " "( $ ' "#(( MB( "M "(D #( ?($0;#("?'"!E("(%"$((9( "#$"##$)$#(B(" 8 48 9#$#( % ''! ?'" "# ' B#' *B( "* "(! #'(A % B($ B("! " "* 9 #(= " ;' ; #(= "*;( (0$E !""*#( "*%*"*;;'0 "*(0$ ! E " *A "* (0$(")"*'(( 8 *$! )0!%''"*'9(' " $(E! % * "* ?( A( 'AA ( ! " 0B! 0(#( "(A! "* (0E '$( N A 9$"$" ( "#E (0E '$( 0 $(( "(A! # $($ $( " "B=#"(()BE#'(( ! " "* $ " 9 " # ) "* '$( '$#( "99 ( "$(! ( ( "( *(# $(( #"9$'"#(''$(($J$""B9EM$(( '"(M$(('B'( !"*$" 9 )$ ')E$ ' *B(( "* "( " ;! E* ";('$'$(*($($'$ !"" ;(#$"B'''$!$%"#('#'(/((+$ "$="*9##'("*0 !% *"("(")$';(E"*'$( "* 0 ; !"'9("*L'0; )"*B(("*#")" 8*B("*"($;#($($$""*((('( " 'B A0 ;0! ;;)$ ' ;"/('0! "* '$(((%$("*B($#($($"*S( ("""$="( "* 0 '0/(E $(( " *0( " (#"! "$$ ##((#(E*$(('"'(E(*$((" #$" % *$'E 8 9! " F( 8 " 57 (A 5667 !</w:t>
      </w:r>
    </w:p>
    <w:p>
      <w:r>
        <w:t>A " $ "# *B( "* "( " N! '= '#=((()9("(0$($#")?;"(" E(=$($'($!#$"(((($#' " S($ ;0 ( ("( (0$( ' " *(= )($A8 $)$#()((+$($('$;8 A(#" B(" ( #( "* ) E ' ")( #'(8 H8 E(")(((A'(((("( )( " (#( % B# ()( 0; #'( *B; " (= B(" ;" " =; ( " ?'"B'$&amp;"!%)*$(("$A#(" '(E ( #$" ( #'E( " 9( A?()#( " ; E8''$$$#(!)("9"''(() #$"B8 @8 &gt; *;(")'A(!""''E!?'" ((!?;"(B#'=#$""#=A?()!E E*(')!'"$""#(%"'('#(((" '( ?;#( )A "( (;B8 ''( #$"B ( ("(!'(E"*99''$*#A"')( "E'E9"'#$"( '(8*(E*#'(!'9$')'A(% ''( #$"! E '( (;B ( 9( *A?( "* $(" ($! E ''( 9" " B# #'(! E* ' $;#("$('(B'#$''B#$!E* ($($$(A'"*#=!E"'("(B( #$" ( *''$( " (( #$" ( ( 9 E ("I#(#()$ 8 A&gt;#'9(EM(9(#$"($(A%"#""M'(( '"('"('$"?(9'!!""(E(%) 'A(8B'('$($''('("$;#()##</w:t>
      </w:r>
    </w:p>
    <w:p>
      <w:r>
        <w:t>234125667 &amp;3211&amp; #/"')8)("''$$'?'"( M''$("')!?;(((9("MB#(''% #(("(!'((;B#'((!M'(" MB'(#"($'(A8((?'"M''EAEM $("#((!#/"MB'(')$! "MB'(#$;$'M&amp;"('99 8 38 *! ( '"( B'( B(?" " .! 99($ ' ! '$( 0; (0'$"E ( '( 0; " #! ( ' ! '$( 0; ( 0; " #! #';$ "* ("( A " '; ('E8 #$" '$($ ( '$"$ % B# E " (((("(E($8($;#($("$ #AB ''( #$"B ( 0$ ";E8 B'( ( #'=((A#()$8/'$E("+(' )'A(!E*(#$(("*'8 168 '$A!)("'$E"*"('$()$ (("*B'(E"*''$("(' &amp;#F#!')(F('"$("# N! ?'" " A 9$"$! " ( ( ' ?"E#( '(( ' ?; *( #$" (( "(8 118 ("=%B#'$(#$$'"(%*B;" (=B("!B;E&amp;''&amp;&amp;"(F("#E" #= $)=! ( ((( ' $E( 9( B($ B(" "(!$0$(!%*"#"*B("*"(8 &gt;'$(E(%!"''$("1:#566:! E ()( $(( #'$0A! # )( E #'( "'$(B(F##(('#((('""$"";) 9 #"! E ( 0 " '$"$ '$(")(F( "$$###'=(#(0A(*$(( "$A#("(""'$((8 A&gt; *;("*'$("13?133@!B'(##$(% "";(E"(#(%"('$( $ # $;#( % " ((#(! % ) *B$( "* '$( E *$(( ' '' % ; 99 " (8 ( "$$ $;#( E* #E( $(/; (9E ( E ") " ";"(('$'$()($($)$8(*()( "1H#5661!#$"#"($'.((($E*''0</w:t>
      </w:r>
    </w:p>
    <w:p>
      <w:r>
        <w:t>234125667 &amp;16211&amp; 0; ( 'E " *(0"= )( $($ 0 '( 0A(#E(%B(("(;(%''(" ';$((A""=E*"($)(A#(%(0"=8 (! 9B( "( " 'E ")( F( "$$ ## K0;#(#0K"B)*)('"*''9B(E * )( $ % (" (=#8 "$9( " () '( "*; 9B! 'E ( "I F( #'$ ' ( #'( *()(("IF(#"9$8(B(!B'(("$$ '$"$##(B=;"*(8((#()$!%)9B( " ';( ) 'E! "* $0$ 'E* (A($ '($8 9!*('(E*9#("$'((($($99(( E)($($#'=(((%*'$(8 &gt; A"$((!)")#$"B9;("! E0;##!(""*"(!" " ((#( &amp;#F#8 '( ($ '$"$ (0E 99 " " " '#= '$( E ($ " " ()( $(( #( ( B =; " *(8 ''+( ' E'((*'$($9#$"#=#'=("(( '$'$(8 ( '"( " (( E ( )( " =; " *( ##99('%$(A*B("*"(8E(= B'( "* ( #$" ( $$! 9( E &amp; *$( "$A#("'(E(#$"(E*#'E"9(" ;EE*"((#($("#""9 )E'#'((")(#'(8!(*(' *8(99("*B'(".!"('= ""E0;(##!"'$(!"9 " #" ;= ( B("! E '$"$ ($ &amp; E '(( ( ' =; " *( &amp; *$(( " 9V "$A " '(E(8$($((($E**$(('$"*0A( " '#= ()( ( E *''0 0; ( 'E " *(0"= ' "B=# '$( )( $($ 0 '( 0A(8 $E! "B ()( #$ ( (( 9( B($ B(" $ ' 9$ % *((( A ' (E($"*"(8 158 ')"*#$""(*/('$($''($";$" )#A'$'"$(B;$'?'" !"(F(?($8</w:t>
      </w:r>
    </w:p>
    <w:p>
      <w:r>
        <w:t>234125667 &amp;11211&amp; 5-04 -0 - 0</w:t>
      </w:r>
    </w:p>
    <w:p>
      <w:r>
        <w:t>% 6 2</w:t>
      </w:r>
    </w:p>
    <w:p>
      <w:r>
        <w:t>18 $)A8 % 6</w:t>
      </w:r>
    </w:p>
    <w:p>
      <w:r>
        <w:t>58 ?((8 :8 (E'$"(;((8 G8 9# '( " EM ')( 9# ( '$( F( " "$ " :6 ? "= (9( '= " A 9$"$ !')"#(=""( 'A!9#$#(B(8@5"9$"$ A9$"$"1H ? 5667 D #$# " "( "E ! #(9 ( #/"')('(;("("#"(D"( F( "$ A 9$"$ ' ) '( ' ) $(E B "( " *(8 G5 8 '$( F( ( '= ' " (!)E$###/"')!")(F(?(%*)8</w:t>
      </w:r>
    </w:p>
    <w:p>
      <w:r>
        <w:t>;99=</w:t>
      </w:r>
    </w:p>
    <w:p>
      <w:r>
        <w:t>&amp; ,</w:t>
      </w:r>
    </w:p>
    <w:p>
      <w:r>
        <w:t>$"(</w:t>
      </w:r>
    </w:p>
    <w:p>
      <w:r>
        <w:t>-</w:t>
      </w:r>
    </w:p>
    <w:p>
      <w:r>
        <w:t>;99=&amp;?(J</w:t>
      </w:r>
    </w:p>
    <w:p>
      <w:r>
        <w:t>(0</w:t>
      </w:r>
    </w:p>
    <w:p>
      <w:r>
        <w:t>'9#"'$(F(((9$B'(EM%M999$"$ "($'AE';99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