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https://mcp.opencaselaw.ch/entscheid/ge_gerichte_ATAS_24_2007</w:t>
      </w:r>
    </w:p>
    <w:p>
      <w:r>
        <w:t>FR: GE_GERICHTE ATAS/24/2007 du 10 janvier 2007</w:t>
      </w:r>
    </w:p>
    <w:p>
      <w:r>
        <w:t>IT: GE_GERICHTE ATAS/24/2007 del 10 gennaio 2007</w:t>
      </w:r>
    </w:p>
    <w:p>
      <w:pPr>
        <w:pStyle w:val="Heading2"/>
      </w:pPr>
      <w:r>
        <w:t>Volltext</w:t>
      </w:r>
    </w:p>
    <w:p>
      <w:r>
        <w:t>!"#$%!&amp;''( !&amp;#!&amp;''% )) * )* *) +,- ( .' /0 &amp;''(</w:t>
      </w:r>
    </w:p>
    <w:p>
      <w:r>
        <w:t>!"""# $ % !&amp;'( )#("!!""*#(+(', $"'' '!'(</w:t>
      </w:r>
    </w:p>
    <w:p>
      <w:r>
        <w:t>!(' --</w:t>
      </w:r>
    </w:p>
    <w:p>
      <w:r>
        <w:t>* ..</w:t>
      </w:r>
    </w:p>
    <w:p>
      <w:r>
        <w:t>' /!01</w:t>
      </w:r>
    </w:p>
    <w:p>
      <w:r>
        <w:t>"("#</w:t>
      </w:r>
    </w:p>
    <w:p>
      <w:r>
        <w:t>2340125667 $528$ 1 9: ;"$&amp;' # 9075 '"# "&amp;?# *#! @?(" #("(!('$""H#: 3: 98'566G *'##&amp;!#&amp;'(("! '"!* &amp;!/'(@'"(J/!(;"@('I&gt;B"((AE!'(( ('"!"'.')"#"'#D"! "'!;"$ &amp;' &amp;!'B'@(!!D"H: 8: 7 ' 5667 ': #" ("# H ' *!'' &amp;'!E"! *#("( &amp; Q("E"# ' " *(")"(# ') ( EE(")(!('$""H#'"!*(("(C(# D#'(( D("!*@?( '('( ""*(&amp;!('$""H#'!R '&amp;(""(("!E!("!!#&amp;'&amp;#""(:*'# E!'("!&amp;'!E"!(B&amp;#'"&amp;'!E"!!&amp;("K) ""(("!E!("!#'"(&amp;'' :</w:t>
      </w:r>
    </w:p>
    <w:p>
      <w:r>
        <w:t>2340125667 $328$ 0: '#""!54)'"5667 * 'Q(#'*!'"(("! &amp;'!E"! E!( ' *)" .: */ )"( &amp; !('$ ""("!C'&amp;'"*(")"(#D#'('('("!: 96: 9G " 5667 *'# E"( !&amp;&amp;!"("! C (( #""!: #("( "!"' &amp;' H* &amp;!/' "( *DD' ! D#'( ) ""(("! E!("! H* '!('"(: *(")"(# D#'( * #(K"( A('A"&amp;"H"(D'(")"(#&amp;@/"HH"#("("!&amp;("K)! #(((#:&amp;!("'('"*D'&amp;D)!"'"(!&amp;("K " " #("( "!"' H* !K(" : E!'("! *M!!D " &amp;'(('"(&amp;'!('(')"': 99: '#""!54 !S(5667 * 'Q(#*!&amp;&amp;!"("!:' )"(!"D#*"#H("!&amp;'!E"!'):*'#"&amp;!"("" *&amp;"(#(')"(" (!#!"#:*'#*(!&amp;# D("!'('(("!*@?(E!'("!#!@?(" #(#!"E"#("("(# : ."(CU("!U#("!97QD' &amp;''"KE##' 51Q)"'5664; -936967&gt; '!"D)!"!&amp;(# 93E#)'"' "&amp;!"("!('"(!"''D(&amp;'((('"K(!' !" "#D' ' C ('!" QD ("("' U((( U#("!!)BQD': 5: !E!'#( C *'(: G7 : 9 (: @: 5 '"K (! '!"!+("("H!((("!&amp;'#)CU'(" G7 !" E##' ' &amp;'("D##''!"('!"7 !(!K'5666; &gt;H"!('(")C!"'U'$")""(#90Q" 90G0; &gt;: .!&amp;#(&amp;!'QD'U&amp; : G: *!KQ("("D&amp;!'(''!"('!'(C''(: 7: ( '#&amp;(# "&amp;"(# (')" (!( &amp;'( (!( ! &amp;'(" U&amp;("( U'#C!&amp;"'&amp;'!E"!!!!"U(")"(#(')"H"&amp;( '"!K( O(' B"D# " " (( &amp;'( '#( U (("( C (# &amp;@/"H ( ! &amp;/@"H: U"&amp;"(# (')" !D '# U(")"(#H"&amp;(O('B"D#"&amp;("')'U('&amp;'!E"!! U('!"U(")"(#;'(:7 &gt;: ('#&amp;(#"&amp;"(#D"(!( ""("!UK!U&amp;'("&amp;!"K""(#D"U'#' '@#(')"#H""K'#!!"U(")"(# "((""("!'#( U(("(C(#&amp;@/"H (!&amp;/@"H(HU&amp;'"(&amp;' : ( '#&amp;(# ")""(#U"&amp;"(#D"(!(!&amp;'("H"(&amp;'##&amp;'(! !D'#;'(:8:9 &gt;: 1: .!*'(:8:9 '#")"!#U")""(#;'(:8 &gt;""(!('!"(B''#&amp;(("!#"'H"!( ('C'#(K"' C"("'!C#"!'''&amp;"(#D"!'&amp;"(# U!&amp;"''(')B@K"( HU""(!!B'#(")"(#'(")</w:t>
      </w:r>
    </w:p>
    <w:p>
      <w:r>
        <w:t>2340125667 $G28$ &amp;'#K:'!"((#('"#E!("!(!('#U(")"(#&amp;'!KK: ' '#&amp;(("! !&amp;'('*!''&amp;'!E"!!"( *!'"(("!&amp;'!E"! E!'("!&amp;'!E"!""(" '( &amp;'!E"!(')"&amp;(: .! *'(: 9G *'# H ! ")""(# ' "EE"" @!"B U &amp;'!E"! ! UB'" ! (")"(# (#'"' '!"( C U!'"(("! &amp;'!E"!: *'(: 91 &amp;'#)!"( H U'# '!"( '( !) &amp;'!E"!"!")""(#'(('#"'(H&amp;"(#D" &amp;( "" ! (!( )'"K O(' "( ! #"!'# ;: 9&gt;: '##("! O &amp;'!E"! ( ""# '( ;: 5&gt;: Q'"&amp;'(H*(''((Q("E"#(" &amp;"(#D"(""#56N)"'!; -954968&gt;: 8: @P '# ("E D'# *")""(# !"( O(' #)# ' K * !&amp;'"! '): !' ') H *'# '"( &amp; !K("' *" *#("( &amp; ")" ( !&amp;'# ) " H*" &amp;!''"( !K("' B'V( *(")"(# H" &amp;( '"!K( O(' B"D# " &amp;' : !' &amp;'!#' C !&amp;'"!') "!)"(&amp;'!(" '!"( C '(L ') ) ( ")""(# !")( O(' #('"# &amp;' '&amp;&amp;!'( C O !( ( !"E"("! ') &amp;("K *"E' '!"( C '( ') QH* !( !R #""! ( ' !")(O('&amp;'"!&amp;(; -950553!":4:9 958914&gt;: ') *")" !"( O(' #)# )( (!( E!("! "(("! &amp;'!E"! !' : ' H "' '!'(( (("("H !")( O(' '#"( #&amp; *K "'!( &amp;'! ( &amp;'!E"! &amp;'(""' ;""(("! "# @"&amp; TD # ')" ("!"(#2(#D!'" *(!'"("! #Q!' ( (B *!&amp;("!&gt;('#(*#)("!""(&amp;!)!"'*&amp;&amp;'#"("!: #("!D!KB"5GN'"'(("("H&amp;'(("'</w:t>
      </w:r>
    </w:p>
    <w:p>
      <w:r>
        <w:t>2340125667 $728$ !&amp;( "EE#'( ##( H" &amp;)( "E' ') * (")"(# '(");E: -95718!":G&gt;: ') &amp;'! )" #('" #(K"( D'# )'"K&amp;'#&amp;!#'(H*'"(EE(")(&amp;'#"'!( #('"( " #("( K! (# ; - 950 554 !": 4:3:9 ( '#E#'&gt;:!"(O('#)#" &amp;&amp;!( *"('("!E"(*!''#":' &amp;!'&amp;!)!"'#(K"''!"(*'#C &amp;'(("! *""('("!!QDK!"!(H#" !"("E!'"': *&amp;&amp;'#"("!!##"')O("""&amp;!'( *((&amp;D'!(B(:Q'"&amp;'!&amp;'#"#(T@ #" &amp;'B&amp;!'*#)("!*")""(#!*(("(C*"(#D'"(# !!'*B""(#('('*#)#("(( ')!D; -9559G8!":9K('#E#'L. &amp;')'!"('!" "=#D*@!'W'"$!K'( .WX W$T 5666 &amp;:578&gt;: *'$")""(# *"('("! E"( *!'' #" E! ' '&amp;&amp;!'(#"('"((("#C*EE"*'$")""(# B&amp;'(" #""#&amp;(*"("(("!*' B&amp;'("H#&amp;' ('*!K')("!#"* ; -95391G&gt; B&amp;'("&amp;'!"( &amp;'&amp;'("""HB&amp;'("#"!'!#&amp;'QD&amp;'" : !' *#)("!*")""(# (T@#"!"(C&amp;!'('QD(' *#(((#(C""H'H'(&amp;!'H(")"(#*'#( "&amp;K(')"': !(' !##"!("((##((" &amp;!'#('"'H(')B!&amp;(!' '"!K( B"D'*'# ; -95G579!":4('#E#'&gt;:</w:t>
      </w:r>
    </w:p>
    <w:p>
      <w:r>
        <w:t>H"!')'&amp;'!K(*'&amp;&amp;!'(#" H"(#('"( *( H &amp;!"( "("D"B "( E"( *!KQ( * #( "'!("# H '&amp;&amp;!'(E!'B!&amp;( H*"&amp;'#D(!"#'("! &amp;"( B&amp;'"# &amp;' &amp;'! B"# H*" "( #(# #(K" &amp;" !"* :</w:t>
      </w:r>
    </w:p>
    <w:p>
      <w:r>
        <w:t>2340125667 $128$ .*D"()'&amp;'!K('&amp;&amp;!'(#(K"&amp;'#"('"(( QD&amp;((!"(("'!&amp;(E"(H !*B&amp;#'" #"('"((( D##'(" !( C&amp;''&amp;'("&amp;!'!&amp;("('"! '("!!E"H"*"(C'"': "" Q'"&amp;'!'&amp; &amp;!"B!((("!E"(&amp;'&amp;#""(H*C*&amp;&amp;'#"("!*"&amp;"(# (')"&amp;'#"E"; -95G3G3!":3K2('#E#' 900G &amp;:44L9088&amp;:G64!":5&gt; 96: *&amp; &amp;&amp;H* #("')&amp;!'(@'D&amp;GJ"! (("!K!(&amp;'!!D#(EB"! '@"!(')""(: !(''"!(!' 5664 ( '#E#'&amp;!'D'#*")""(# ' /((((# "&amp;"(#(')" ( 4*359 E': &amp;' !": .*D"( ') *")" " !)"( *''O(' C 3*803 E': !"( ') (("("H &amp;!' E B'V( (")"(# "&amp; ( '#&amp;#("(") 5664;")H"E"("!4&gt;:D'#*")""(#'#((!&amp;'"! B')(0N:O"*!&amp;'! &amp;')!"'!'(" L #!"' '!' !"( ""H' !"! !("E ( !/&amp;')(&amp;!'('"D(''!'(!!("'L"!"( O(' '# '"K E##' &amp;' )!" &amp;!( ! &amp;' )!" #('!"H B !"("! *'(: 45 -: &amp;'#( ''O( ( &amp;"&lt; &amp;!"! '!'( ")!H#!!/&amp;') !")(O('Q!"(C*)!" D'EE"&lt;'</w:t>
      </w:r>
    </w:p>
    <w:p>
      <w:r>
        <w:t>/.</w:t>
      </w:r>
    </w:p>
    <w:p>
      <w:r>
        <w:t>&amp;'#"(</w:t>
      </w:r>
    </w:p>
    <w:p>
      <w:r>
        <w:t>#'" !&amp;"!E!'&amp;'#(''O((!("E"#B&amp;'("""HUCUEE"E##' '!"&amp;'D'EE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