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https://mcp.opencaselaw.ch/entscheid/ge_gerichte_ATAS_24_2006</w:t>
      </w:r>
    </w:p>
    <w:p>
      <w:r>
        <w:t>FR: GE_GERICHTE ATAS/24/2006 du 17 janvier 2006</w:t>
      </w:r>
    </w:p>
    <w:p>
      <w:r>
        <w:t>IT: GE_GERICHTE ATAS/24/2006 del 17 gennaio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"##$%"&amp;%%' "&amp;("&amp;%%' )) )* * ) * + &amp; ! #, -. &amp;%%/</w:t>
      </w:r>
    </w:p>
    <w:p>
      <w:r>
        <w:t>0! 1111111111 !" # 0! 1111111111 !$</w:t>
      </w:r>
    </w:p>
    <w:p>
      <w:r>
        <w:t>0! 1111111111 !" #</w:t>
      </w:r>
    </w:p>
    <w:p>
      <w:r>
        <w:t>%%&amp; ''! &amp;% ) 2 ###(&amp; )*+ *), &amp;&amp;%-.'&amp;/0/1-11</w:t>
      </w:r>
    </w:p>
    <w:p>
      <w:r>
        <w:t>-2 &amp; !</w:t>
      </w:r>
    </w:p>
    <w:p>
      <w:r>
        <w:t>311453-552 ,-3/, ! %!'%&amp; *&amp; 6 !&amp;-17+ % -552 " 8 % 9999999999 9999999999 &amp; 9999999999 '%&amp;&amp; % &amp;&amp;&amp;&amp;$%:4; %12+&gt;%-552&amp;15!&gt;%-552= ?% &amp;%+&amp;%'%&amp; "&amp;&amp;% )% &amp;%@ A'&amp; &amp; 66!%&amp; %B !&amp;! &amp; %! &amp; &amp; +%&amp;! %:8 %9999999999F &amp; F&amp;''!'%!&amp;'%!%%&amp;%+&gt; 7&amp;! &amp;&amp;6 &amp; %F +%! '% 8 % 9999999999 &amp; 9999999999 + &amp; !&amp; %!!: ,+%&amp; A=</w:t>
      </w:r>
    </w:p>
    <w:p>
      <w:r>
        <w:t>&amp;!&gt;!% : /: &amp;"8:9999999999F : 2: &amp; " 8: 9999999999 F : I: &amp;F'%!%&amp;*%&amp; &amp;: ;: '' &amp; ?%&amp;:25 6%'%&amp; F?'+&amp;6%% %%&amp;%'%!&amp;%%J&amp;! /57%)&amp; 6 &amp; '%' %!%!% &gt;6!!%%GDK L%D6F 0055.</w:t>
      </w:r>
    </w:p>
    <w:p>
      <w:r>
        <w:t>&amp;% E' %:! '&amp;J&amp;%'%*!:! % &amp;@ M F%E&amp;&amp;F! %%&amp;! %&gt;&amp; % &amp;' ! &amp;&amp;F!=&gt;ME'%'%F&amp; 6 &amp; '+ %%&amp;&amp; &amp;%! =M'%&amp;% *&amp;%%'%!&amp;&amp;:G ! % &amp; &amp; ' &amp;% !!&amp; !!%! &amp;&amp;% M &gt;M &amp; M , % &gt;6!!%%'%%'&amp;%%&amp; )%%%%F? +%!%% %%+&gt;:! %%%&amp; %%( '%+ F %&amp; 7 &amp; F ! &amp;&amp;F! &amp; ?+'' F!&amp;!E'! !%%&amp;N%&amp;:1/-150&amp;15;M:</w:t>
      </w:r>
    </w:p>
    <w:p>
      <w:r>
        <w:t>*%66 %@</w:t>
      </w:r>
    </w:p>
    <w:p>
      <w:r>
        <w:t>%% G</w:t>
      </w:r>
    </w:p>
    <w:p>
      <w:r>
        <w:t>%! &amp;@</w:t>
      </w:r>
    </w:p>
    <w:p>
      <w:r>
        <w:t>&gt;G ' 6%'%!&amp;%%J&amp;&amp;&amp; 6 !E'%&amp; '%*%66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