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ATAS/24/2005 vom 13. Januar 2005</w:t>
      </w:r>
    </w:p>
    <w:p>
      <w:r>
        <w:t>GE Cour de justice, 2005-01-13, DE</w:t>
      </w:r>
    </w:p>
    <w:p>
      <w:r>
        <w:rPr>
          <w:b/>
        </w:rPr>
        <w:t xml:space="preserve">Quelle: </w:t>
      </w:r>
      <w:r>
        <w:t>https://mcp.opencaselaw.ch/entscheid/ge_gerichte_ATAS_24_2005</w:t>
      </w:r>
    </w:p>
    <w:p>
      <w:r>
        <w:t>FR: GE_GERICHTE ATAS/24/2005 du 13 janvier 2005</w:t>
      </w:r>
    </w:p>
    <w:p>
      <w:r>
        <w:t>IT: GE_GERICHTE ATAS/24/2005 del 13 gennaio 2005</w:t>
      </w:r>
    </w:p>
    <w:p>
      <w:pPr>
        <w:pStyle w:val="Heading2"/>
      </w:pPr>
      <w:r>
        <w:t>Volltext</w:t>
      </w:r>
    </w:p>
    <w:p>
      <w:r>
        <w:t>!"# $%</w:t>
      </w:r>
    </w:p>
    <w:p>
      <w:r>
        <w:t>&amp;'()*&amp;+**+ &amp;+,&amp;+**) ##- # " " # " % '. $/ +**) .0 1</w:t>
      </w:r>
    </w:p>
    <w:p>
      <w:r>
        <w:t>22222222222</w:t>
      </w:r>
    </w:p>
    <w:p>
      <w:r>
        <w:t>33 " "4# 5 6" !"#$%$$&amp;'$( ))*+</w:t>
      </w:r>
    </w:p>
    <w:p>
      <w:r>
        <w:t>,%-.,</w:t>
      </w:r>
    </w:p>
    <w:p>
      <w:r>
        <w:t>-$./0-%00% 3 $1 2*33333333333#+$!4/#**5+)')+)) )1 66+ )&amp; *)) 7 *7 8333333333339 /*)/:$!!4;)++5)1 %1 %0*)$!!!#+7+*7)7&amp; 1 (1 %('*?$!!!#*+))# 33333333333#+?) 77@ 1 7) 7+ *+) )7)+ ') 7) $!!%# @ 1 7) 7*? $!!!# 7++ B *) )# 7 1 6) L ($ * %0041 O 6) *;; ++*)6)+))+#&amp; $:%00(#)?)#*7+/DA# 7+)'),7+)#/77+$CDA=1$ 1/C&gt;1 9)@ #)A')7+#$(6+')# )7))))A7*)? ) )+A @ ) DA ))# # 1 9*7+7DA +')A$D')%00(Q+ *)6))*?)7))*) # 6); 1 )7)) )+ ')AD; 1 R+)@R))')@40K*)1 #)' ;19R))')@/0K#)' *),#) )'))+ ) CC %-( K# )&amp; =1 %. 1 $ &gt;1 7+)?# )'))+ 40K *) ' ) @ *), =1 %. 1$?) &gt;1 5 * R1 %. 1 % # 7 R+') R)'))+# ' ') ; R)') 7) ?) 5N R)')+ ;R 7 )?* )# 7&amp; 5+) +' * +7) *7 R )) +;))?+ *B+ ')# *7+';R))7?)R)R+)7)')1</w:t>
      </w:r>
    </w:p>
    <w:p>
      <w:r>
        <w:t>,C-.,</w:t>
      </w:r>
    </w:p>
    <w:p>
      <w:r>
        <w:t>-$./0-%00% 1 #;)7) 5*+)))6);) 1 1*L*# F 57 ; 1 ; ? % 9</w:t>
      </w:r>
    </w:p>
    <w:p>
      <w:r>
        <w:t>$1 DM %1 );7+A)M (1 6* 7) ;R 7' 6* 7+ L +) (0 D &amp; )6)) 7 7) **+ + )? 6++ # 9BT)IB6;) C# C004</w:t>
      </w:r>
    </w:p>
    <w:p>
      <w:r>
        <w:t># ) 5*7)1 +) 7 L 7A+1 *+*) ) E &gt; )); 5* ;R +)) +) ?) ) 7 +));+M?&gt;577;*)6))*7')* +))M&gt;7)A7+19)*+*) ) 7 ) ++* +*++ &gt; ?&gt; &gt; ),# )?6++77*)&amp;;R) '+)'?1*+*)*)* 7'# ;) D)# )) ; +)) ;+ R'77 ;++57+)+=1$(%#$0C$0.&gt;1</w:t>
      </w:r>
    </w:p>
    <w:p>
      <w:r>
        <w:t>A66)&amp;E )OO</w:t>
      </w:r>
    </w:p>
    <w:p>
      <w:r>
        <w:t>7+)E W)9 W</w:t>
      </w:r>
    </w:p>
    <w:p>
      <w:r>
        <w:t>7)6*7+L)6)+57)));R@R66)6++ )7A66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