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ATAS/249/2014 vom 27. Februar 2014</w:t>
      </w:r>
    </w:p>
    <w:p>
      <w:r>
        <w:t>GE Cour de justice, 2014-02-27, FR</w:t>
      </w:r>
    </w:p>
    <w:p>
      <w:r>
        <w:rPr>
          <w:b/>
        </w:rPr>
        <w:t xml:space="preserve">Quelle: </w:t>
      </w:r>
      <w:r>
        <w:t>https://mcp.opencaselaw.ch/entscheid/ge_gerichte_ATAS_249_2014</w:t>
      </w:r>
    </w:p>
    <w:p>
      <w:r>
        <w:t>FR: GE_GERICHTE ATAS/249/2014 du 27 février 2014</w:t>
      </w:r>
    </w:p>
    <w:p>
      <w:r>
        <w:t>IT: GE_GERICHTE ATAS/249/2014 del 27 febbraio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A/1746/2013 4/5</w:t>
      </w:r>
    </w:p>
    <w:p>
      <w:r>
        <w:rPr>
          <w:b/>
        </w:rPr>
        <w:t>E. 2</w:t>
      </w:r>
    </w:p>
    <w:p>
      <w:r>
        <w:t>Selon l'art. 22 LFLP (nouvelle teneur en vigueur depuis le 1er janvier 2000), en cas de divorce, les prestations de sortie acquises durant le mariage sont partagées con- 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 tion de sortie, augmentée des avoirs de libre passage existant éventuellement au moment de la conclusion du mariage (cf. art. 24 LFLP). Pour ce calcul, on ajoute à la prestation de sortie et à l'avoir de libre passage existant au moment de la conclu- sion du mariage les intérêts courus jusqu'au moment du divorce (ATF 128 V 230; ATF 129 V 444). S'agissant de ces intérêts, il convient de se référer aux art. 8a de l'ordonnance fédérale sur le libre passage dans la prévoyance professionnelle, vieil- lesse, survivants et invalidité (OLP) et 12 de l'ordonnance fédérale sur la pré- voyance professionnelle, vieillesse, survivants et invalidité du 18 avril 1984 (OPP 2). Le taux d'intérêt applicable a été de 4% du 5 septembre 1998 au 31 dé- cembre 2002, de 3,25% du 1er janvier au 31 décembre 2003, de 2,25% du 1er jan- 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16 août 1991, date du mariage, d’autre part le 16 mai 2013, date à laquelle le jugement de divorce est devenu exécutoire.</w:t>
      </w:r>
    </w:p>
    <w:p>
      <w:r>
        <w:rPr>
          <w:b/>
        </w:rPr>
        <w:t>E. 4</w:t>
      </w:r>
    </w:p>
    <w:p>
      <w:r>
        <w:t>Selon les documents produits, la prestation acquise pendant le mariage par le de- mandeur s'élève à 197'338 fr. 50 (175'713.95 + 21'624.55), les intérêts ayant déjà été calculés par l’institution de prévoyance défenderesse, tandis que la demande- resse n’en a accumulé aucune. Ainsi le demandeur doit à son ex-épouse le montant de 98'669 fr. 25 (197'338.50 : 2).</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A/1746/2013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