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ATAS/249/2007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https://mcp.opencaselaw.ch/entscheid/ge_gerichte_ATAS_249_2007</w:t>
      </w:r>
    </w:p>
    <w:p>
      <w:r>
        <w:t>FR: GE_GERICHTE ATAS/249/2007 du 7 mars 2007</w:t>
      </w:r>
    </w:p>
    <w:p>
      <w:r>
        <w:t>IT: GE_GERICHTE ATAS/249/2007 del 7 marzo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+ &amp; ''</w:t>
      </w:r>
    </w:p>
    <w:p>
      <w:r>
        <w:t>%</w:t>
      </w:r>
    </w:p>
    <w:p>
      <w:r>
        <w:t>' '</w:t>
      </w:r>
    </w:p>
    <w:p>
      <w:r>
        <w:t>G E ''%</w:t>
      </w:r>
    </w:p>
    <w:p>
      <w:r>
        <w:t>?&amp;$0!$$,&amp;" $==========2@;)30$5 ).?E</w:t>
      </w:r>
    </w:p>
    <w:p>
      <w:r>
        <w:t>'' @'' 0+$" "==================== &gt; &amp;!$J&amp;,&amp; $ !$&amp;*/.6 /..(6&gt;@&amp;&amp;$0$&amp;5 /5 K#&amp;&amp;&gt;: 5 25 &amp;&gt;,$!$&amp;7$&amp; &amp;5 -5 0$,$&amp; &gt;K,+&amp;0$$$$&amp;$,$!&amp;$$J&amp; ! 2. 6$ * &amp; 0 &amp; ,$* $ : 0!!$ H'9M N$90&gt; ((..-</w:t>
      </w:r>
    </w:p>
    <w:p>
      <w:r>
        <w:t>I,$+ $$&amp; *$$ &amp; ,: 0$!&amp;A$&amp;5;/ 0!!$$$ :0!!$4) 6 /..3HEIB! $$$ &amp; &gt;$ &amp; 0&amp; #,$+&amp;,$&amp;$ 7&amp;$$$&amp;&amp; $B &amp; J&amp;$ $! $ : 0!!$ ,$ + ,&amp; ,$ + !&amp;$ &gt; A &amp; @$&amp;5 -/ E5 ,$!&amp; $$J&amp; &amp; , * , $$&amp; +&gt;!#,$+ +&amp;J&amp;$6 &amp;?@+ 5</w:t>
      </w:r>
    </w:p>
    <w:p>
      <w:r>
        <w:t>7$00 *$</w:t>
      </w:r>
    </w:p>
    <w:p>
      <w:r>
        <w:t>'#+ D "O</w:t>
      </w:r>
    </w:p>
    <w:p>
      <w:r>
        <w:t>$! &amp;P</w:t>
      </w:r>
    </w:p>
    <w:p>
      <w:r>
        <w:t>, 0$,$!&amp;$$J&amp;&amp;&amp; 0 !A,$&amp; &gt;K?K00 0!!$ $ ,$7$00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