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ATAS/248/2023 vom 6. April 2023</w:t>
      </w:r>
    </w:p>
    <w:p>
      <w:r>
        <w:t>GE Cour de justice, 2023-04-06, FR</w:t>
      </w:r>
    </w:p>
    <w:p>
      <w:r>
        <w:rPr>
          <w:b/>
        </w:rPr>
        <w:t xml:space="preserve">Quelle: </w:t>
      </w:r>
      <w:r>
        <w:t>https://mcp.opencaselaw.ch/entscheid/ge_gerichte_ATAS_248_2023</w:t>
      </w:r>
    </w:p>
    <w:p>
      <w:r>
        <w:t>FR: GE_GERICHTE ATAS/248/2023 du 6 avril 2023</w:t>
      </w:r>
    </w:p>
    <w:p>
      <w:r>
        <w:t>IT: GE_GERICHTE ATAS/248/2023 del 6 aprile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Que, déposé dans les forme et délai légaux (art. 60 al. 1er LPGA et 43 de la loi cantonale sur les prestations cantonales complémentaires du 25 octobre 1968 [LPCC - J 4 25)], le recours est recevable ; Que l’OAI, dans sa réponse du 29 mars 2023, admet le motif du recours et conclut au renvoi de la cause ; Qu’au vu des pièces du dossier, la somme de CHF 2’585.15 ne doit pas être déduite des montants dus par l’OAI à l’assurée ; que le renvoi de la cause à l’OAI se justifie ; Qu’il convient d’annuler partiellement la décision du 5 janvier 2023, quant à la compensation du montant de CHF 2’585.15, et de renvoyer la cause à l’OAI pour calcul des intérêts de retard ; Que la recourante, assistée d’un avocat et obtenant gain de cause a droit à des dépens ; qu’en l'espèce, une indemnité de CHF 800.- sera allouée à l’assurée, à charge de l’OAI (art. 61 let. g LPGA ; art. 89H al. 3 de la loi sur la procédure administrative du 12 septembre 1985 [LPA - E 5 10] ; art. 6 du règlement sur les frais, émoluments et indemnités en procédure administrative du 30 juillet 1986 [RFPA - E 5 10.03]) ; Que, depuis le 1er juillet 2006, la procédure n'est plus gratuite (art. 69 al. 1bis LAI) ; qu’au vu du sort du recours, il y a lieu de condamner l'intimé au paiement d'un émolument de CHF 200.-.</w:t>
      </w:r>
    </w:p>
    <w:p>
      <w:r>
        <w:t>A/426/2023 - 4/4 -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