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https://mcp.opencaselaw.ch/entscheid/ge_gerichte_ATAS_248_2007</w:t>
      </w:r>
    </w:p>
    <w:p>
      <w:r>
        <w:t>FR: GE_GERICHTE ATAS/248/2007 du 7 mars 2007</w:t>
      </w:r>
    </w:p>
    <w:p>
      <w:r>
        <w:t>IT: GE_GERICHTE ATAS/248/2007 del 7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"#$%%"&amp;''% "&amp;()"&amp;''$</w:t>
      </w:r>
    </w:p>
    <w:p>
      <w:r>
        <w:t>* +* , * ,+ -./ ( $ . &amp;''$</w:t>
      </w:r>
    </w:p>
    <w:p>
      <w:r>
        <w:t>0. 1111111111 !"#$"</w:t>
      </w:r>
    </w:p>
    <w:p>
      <w:r>
        <w:t>0 21111111111 !"#$%&amp;'</w:t>
      </w:r>
    </w:p>
    <w:p>
      <w:r>
        <w:t>( )( 3,+, 2,4 0*+ * +0' *&amp;+ ))(#,&amp;' 3,+, ++*+, *+2 567- )() -) .( -* -) ,//0 0##12</w:t>
      </w:r>
    </w:p>
    <w:p>
      <w:r>
        <w:t>!3(</w:t>
      </w:r>
    </w:p>
    <w:p>
      <w:r>
        <w:t>4/5664#$$6 #4% 3+ "7 ( 8*) "# -).( #$$6 "6&amp; 9.( ( . -( &amp;( )-(! ) ( *)()!"$!.("::#-( ; -(3 ? -( - )(-! @ ) )) !3( -( ) ?( )) ' ( ? -( ( () ( * ))("$!.("::#)",).(#$$67 %7 = (( ( B</w:t>
      </w:r>
    </w:p>
    <w:p>
      <w:r>
        <w:t>C</w:t>
      </w:r>
    </w:p>
    <w:p>
      <w:r>
        <w:t>;</w:t>
      </w:r>
    </w:p>
    <w:p>
      <w:r>
        <w:t>; "$'.(#$$6-()) ? )( * "$!.(#$$"@!' )D"0@#$"3(7/%) )!(E) -!&gt;() 3"$7"$7"::"",).(#$$6D"#@5053(7/%73) -(! ! ? @(! ' ) )9!' (? "(!.(":0,/$ '( "::/-&amp; )D!-()= 7!)!D'33 !#" 8 "::/)@' (? /"F)#$$6@!&amp;'D6%@:%:3(7/%7 67 #68' (#$$53) -(! )! ?!( .A)( ) -) -(!'&gt; ", ).( #$$6 3 ) !)) @ -()) .( -*66@/$$3(7,$",).(#$$67 57 ( . B</w:t>
      </w:r>
    </w:p>
    <w:p>
      <w:r>
        <w:t>C</w:t>
      </w:r>
    </w:p>
    <w:p>
      <w:r>
        <w:t>;</w:t>
      </w:r>
    </w:p>
    <w:p>
      <w:r>
        <w:t>; () 3 !-(!!)(( ()-(! ! )/$8' (#$$"?-()) .(-*? -(( )( *"$!.("::#@!' )D"0@#$"3(76%)?@ -()) .(-*"5@0#53(7$%((-)D33 ) "( !.(":0,/$'( "::/' )!)!'(!-&amp;D@(!/$8 "::/7 07 ))!)!)( A-() )"#3!'( (78( ) ( ?!?@D!3)@.(') @ #63!'( (#$$5((E)( )( ()).7(!)! ' )!D'( (-) .(-*) D ?((!( .E! D!3) ? ))F( )'(!-(&amp;@ ) )) --!) '7</w:t>
      </w:r>
    </w:p>
    <w:p>
      <w:r>
        <w:t>4/5664#$$6 /4% :7 @.@.8) )@ )() (! 3 A! !)!*(!D8*(7</w:t>
      </w:r>
    </w:p>
    <w:p>
      <w:r>
        <w:t>,+ "7 @()7#% 3!!(( .(-*-(!'&gt;-(3 ' (' ')) ' )!"5!.("::/GBH)(!' *( "(8' (#$$$(&amp;*-(!( '(7(?8 )) -I((-()) () D-()*(G()7"##)"#/ ' +H 8* '(-!))@()75/7" 3!!(( -(!'&gt; -(3 #% 8 ":0# GH ) D &amp;' ( . )( - "(F)#$$/ )-(&amp;?@33 ( !)!)( G()7",#HA!)(@33 -()*(.! (!-() ) !)( !-(8* '(7 #7 =@()7##BG')(' *(- "(8' (#$$$H '( -()) () ? () ( * ) -()*! 3(!)A()7"##"#/",")",#J()7/D%B@-- ?) -(* ))D)(3!((G7"H7(9?8 )-()) () D-()*(((-D 33!()(-()) () *)! ' ( .( -* A )) !')) ) '( ) -()) () *)!' ( .(-*A ))!')) ) ( *G37()7#,BH7(8) D -()) () ) D @' ( .( -* A )) ) ( * )!(E) ) '( G B"#0#/$J B"#:,,,H7</w:t>
      </w:r>
    </w:p>
    <w:p>
      <w:r>
        <w:t>I-&amp; 8* -( &amp;( ) (! -()* -( ) ! -()) () ? () ( * -( (7 ) -() ))I-()( *"$!.("::#I)(-() ",).("::6)D?8*) '()'A!) (7 /7 = ) -( ) -()) ? -) ( * -( ( ) -( @33 ) #" 8 "::/ ", ).( #$$6 @!&amp;' D 66@/$$ 3(7 ,$ )!(E) &gt;) !8D !)! ! -( @ ) )) -(!'&gt; !3(7 ( )DA+!- ) !)) ) //@"%$3(7#$7 ,7 3(!) D 8( -( - 8( !)( ) -( -()* 8?@))(3()-()) () (8 ) '(!.!!3 ())-()) ( )D )!(E)-) (( ))+ 7 )!(E))!)A !*@()7"#</w:t>
      </w:r>
    </w:p>
    <w:p>
      <w:r>
        <w:t>4/5664#$$6 ,4% @((-(!'&gt;-(3 ' (' ')) ' )! "0'( ":0,G#H)A(!*) ( + )-!( ( G B-. !/64$#"08 )#$$/H %7 !)(-(K-(!(!))*() )G()75/7#) 0:27" (-(!( )() '"#-).(":0%H7</w:t>
      </w:r>
    </w:p>
    <w:p>
      <w:r>
        <w:t>LLL</w:t>
      </w:r>
    </w:p>
    <w:p>
      <w:r>
        <w:t>4/5664#$$6 %4% 0,+3 +* , * ,+</w:t>
      </w:r>
    </w:p>
    <w:p>
      <w:r>
        <w:t>879.. : ; "7 ' ) B</w:t>
      </w:r>
    </w:p>
    <w:p>
      <w:r>
        <w:t>C</w:t>
      </w:r>
    </w:p>
    <w:p>
      <w:r>
        <w:t>;</w:t>
      </w:r>
    </w:p>
    <w:p>
      <w:r>
        <w:t>; D)(3!((-); ( --!) ' ? )!(E) -) ( !() &amp; ", ).( #$$6 8?@ ))(3()7 #7 I&gt;))?. 7 /7 )?-(!()*() )7 ,7 3(-() ?I-')3(((()(-(!)((E) ! /$ 8( &amp; ) 3 ) -(&amp; ( . 3!!( G=9M N(93? 66$$,</w:t>
      </w:r>
    </w:p>
    <w:p>
      <w:r>
        <w:t>H-(' (() &amp;(( ) -. 3(!)A()70# 3!!((( .3!!("5 8 #$$%GBHJ! ((( ) ?( ) 3) &gt;-(')-()( *)((()) (J ) E)( (! ( . 3!!( -( ' -) -( ' !)( ? A ) @()7 ,# B7 -(!) ((E) ) - &amp; - (() '?!&gt;-(' ')E)(8 )D@' 7</w:t>
      </w:r>
    </w:p>
    <w:p>
      <w:r>
        <w:t>*(33 &amp;(</w:t>
      </w:r>
    </w:p>
    <w:p>
      <w:r>
        <w:t>=&gt;' 2 ;O</w:t>
      </w:r>
    </w:p>
    <w:p>
      <w:r>
        <w:t>(! )P</w:t>
      </w:r>
    </w:p>
    <w:p>
      <w:r>
        <w:t>- 3(-(!)((E))) 3 !A-() ?IDI33 3!!( ( -(*(33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