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ATAS/248/2006 vom 15. März 2006</w:t>
      </w:r>
    </w:p>
    <w:p>
      <w:r>
        <w:t>GE Cour de justice, 2006-03-15, DE</w:t>
      </w:r>
    </w:p>
    <w:p>
      <w:r>
        <w:rPr>
          <w:b/>
        </w:rPr>
        <w:t xml:space="preserve">Quelle: </w:t>
      </w:r>
      <w:r>
        <w:t>https://mcp.opencaselaw.ch/entscheid/ge_gerichte_ATAS_248_2006</w:t>
      </w:r>
    </w:p>
    <w:p>
      <w:r>
        <w:t>FR: GE_GERICHTE ATAS/248/2006 du 15 mars 2006</w:t>
      </w:r>
    </w:p>
    <w:p>
      <w:r>
        <w:t>IT: GE_GERICHTE ATAS/248/2006 del 15 marzo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$%&amp;'($'))&amp; $'%*$'))+</w:t>
      </w:r>
    </w:p>
    <w:p>
      <w:r>
        <w:t>, !-, , ! ./0 &amp; # (&amp; / '))+</w:t>
      </w:r>
    </w:p>
    <w:p>
      <w:r>
        <w:t>!"#$%&amp;$''" (&amp;$'')$ *</w:t>
      </w:r>
    </w:p>
    <w:p>
      <w:r>
        <w:t>$</w:t>
      </w:r>
    </w:p>
    <w:p>
      <w:r>
        <w:t>$ ++</w:t>
      </w:r>
    </w:p>
    <w:p>
      <w:r>
        <w:t>+</w:t>
      </w:r>
    </w:p>
    <w:p>
      <w:r>
        <w:t>, !' $-$./0#$1123!4144</w:t>
      </w:r>
    </w:p>
    <w:p>
      <w:r>
        <w:t>1</w:t>
      </w:r>
    </w:p>
    <w:p>
      <w:r>
        <w:t>$"&amp;</w:t>
      </w:r>
    </w:p>
    <w:p>
      <w:r>
        <w:t>5.61451//6 715.7 # 18 ($$#9'(::$' ("#;7#9 %' ?@"&gt; ;7#9 9"$ '"&amp; (&amp; ' 42 " 34 $- 1//. $ %&amp; 441!2 '"$&amp; A90 $&amp;B#$$'?@"&gt;:$4/A%1//60 #'&amp;'43"1//6!&amp;'$'(&amp;C('"$&amp;' ?@"&gt;&amp;$$%"$42"1//."$:8((&amp;$$##$#"$ '(B'($%$&amp;'&amp;#'$0 (:"&amp;$$'&amp;#'&amp;##$'46%"-1//60 (&amp; $ $$ '9 '&amp; # $ ' 1/ '&amp;"- 1//6! #$&amp;14$D11%$!$C$0 ($"&amp;A$'!#&amp;$'34A%1//E0 # 8&gt;%F&gt;$A';=&amp;$&amp;"':&amp; $$$&amp;!'94G$1//3!-$'!"#&amp; '6A&gt;!'$#&amp;'$$%7#&amp;'$!6##&amp;$$4EA&gt; ;$H4$H$6E=0 $CF$'F&amp;$'4EA&gt;!#-:&amp;'&amp; 1IA%1//.; J43/4/E=!'&gt;%'#$&amp;!43:&amp;%! '#$$$&gt;$#"$$$-$' ' &amp;&gt; C $ A&gt; $$! ! ' F$$$ ' F&amp;$ ' %BA&gt;0 :"&amp;"$ C ($H 6E H 4 $H ?H K ! - $ ' )$$8'$$$#&amp;%CF$H6E' :&amp;'&amp;#$&gt;&amp;&amp;''E$-1///; =8 $$%C:&amp;'&amp;F7?@"&gt;-&gt;$$F'"$&amp; 'F%-$&amp;'16A42K1; =0 "#&amp;$#A&gt;''F#9$&amp;$-0 A#'!$$&amp;#$''&amp;'$$$! '$H.2H1 $16H1%($H6H4$H-':&amp;'&amp; #&amp;' '"$$% ' 1/ '&amp;"- 42EK ; =! 8 8( B$</w:t>
      </w:r>
    </w:p>
    <w:p>
      <w:r>
        <w:t>5.61451//6 735.7 $&amp;L$'&gt;'#$$C$$$""&amp;'$'(B$'(B$ '(##$''$!C%$&amp;L$$''$':$!8(##$ # ' $- $&amp;L$ #- #%&amp;! $ C '$ 8 $ $&amp;L$ '&gt; ' #$$##L$#&amp;%&amp;"M'('&amp;:"$!($7C7' $$$%''$'(-&gt;$; J41212/'H1H4!41E3/3'H 1=0 ( $&amp;L$ '&gt; ' #$$ $ &amp;&gt;"$ B&gt;&amp; 8 ($$&amp; ' '&amp;'$$$#8L$'('"$&amp;"'(::; J43/ 324H'H1H.=0 (N'&amp;N8"':#%::$-&gt;$$'$"$$&gt;$ #&amp;$$ % C ($&amp;&amp; ;# B"# '"$&amp; ' ?@"&gt;= $ $M#8"$'$$$$$$:$#C(B&gt;'($&amp;L$'&gt;' #$$!'$8(($#$$8-'%$$$&amp;A'$ ;L$#-&amp;'-:&amp;'&amp;''41$-1//6!4K35/.! 'H1H1=0 (-:&amp;'&amp;'A&gt;&amp;!''L$$&amp;!88 '?@"&gt;'&amp;AC&amp;C(&amp;''"$&amp;'?@"&gt;!N'&amp;N '&amp;$ '$ C ('"$&amp; ' ?@"&gt; % ::$ &amp;$$: %L$ $9 #"$ $$$! #8( "': # % ::$ -&gt;$ '$"$ $&gt;$'$'(&amp;B#$$'&amp;AC'&amp;0 '?@"&gt;$'$"':$$A'8'&amp;$' '&amp; ;"$&amp;= '($ ' ('"$&amp; ' ?@"&gt;! %$ :$&amp; ' &amp;" $$$ ' #$$ '&amp;AC #D B '$ 8 #&amp;'$ C &amp;%$''&amp;'"$$%$&amp;:0 ( N'&amp;N $$$ ' '&amp; '$ B #$$ '&amp;AC &amp; $:$#C(B&gt;'($&amp;L$'&gt;'#$$!'$8($$&amp;A' '#"9$'$#$"$9:"&amp;$$ N'&amp;N;L$'-:&amp;'&amp;'#-&amp;#&amp;$&amp;'H3=0 ((!($"&amp;($#&amp;&amp;"$$$&amp;''&amp;$'$ C''"$&amp;A9'&amp;AC&amp;!#N'&amp;N'43"1//6!:"&amp; #N'&amp;N##$'46%"-1//6!%&amp;"&amp;:""$ $$$'#$$'&amp;AC#D0 ( (&gt;$ '( '&amp; ' $$$ 8( $&amp;L$ '&gt; ' #$$ ""'0 :"&amp;"$CA#'#&amp;$&amp;!%$#&amp;8$''&amp; 8$$($##$-'(!'$87'$L$'&amp;&amp; %-0</w:t>
      </w:r>
    </w:p>
    <w:p>
      <w:r>
        <w:t>5.61451//6 7.5.7 $$$:#-$&amp;':##$!#': &amp;?&amp;$$&amp;%$'&amp;$$$'#$$'G"$ #D'($"&amp;0</w:t>
      </w:r>
    </w:p>
    <w:p>
      <w:r>
        <w:t>!2 !-, , ! # 341// 5 6 78 (+' "9 4H &amp;%-H 1H $8#&amp;'$&gt;$$H 3H :" #$ ' 8F #%$ :" $ #&amp;$ L$ ' '&amp; ' 3/ A '9 $:$ # # ""'&amp; '&amp; - :&amp;'&amp; ' ! +?OP?:8 E! E//.</w:t>
      </w:r>
    </w:p>
    <w:p>
      <w:r>
        <w:t>! $ B"#H '&amp; #$ L$ #&gt;&amp;H "&amp;" '$ $ ' #&amp;$$H + "&amp;" $$ # $ &amp;&amp;"$ &amp;"&amp;&amp; $$ = -= $ = 7'! -:&amp;'&amp;'##$"$98F '%'&amp;%-H"&amp;"'"$"M ' #%! 8 $ A$! 8 '&amp; $$8&amp; $ F%## ' 8&amp;$&amp;B#&amp;'&amp;$;$H431!4/E$4/K=H</w:t>
      </w:r>
    </w:p>
    <w:p>
      <w:r>
        <w:t>&gt;::9</w:t>
      </w:r>
    </w:p>
    <w:p>
      <w:r>
        <w:t>*Q R</w:t>
      </w:r>
    </w:p>
    <w:p>
      <w:r>
        <w:t>&amp;'$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