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ATAS/248/2004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https://mcp.opencaselaw.ch/entscheid/ge_gerichte_ATAS_248_2004</w:t>
      </w:r>
    </w:p>
    <w:p>
      <w:r>
        <w:t>FR: GE_GERICHTE ATAS/248/2004 du 15 avril 2004</w:t>
      </w:r>
    </w:p>
    <w:p>
      <w:r>
        <w:t>IT: GE_GERICHTE ATAS/248/2004 del 15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"#$%&amp;"'((# "'$&amp;"'(($ )) )* * * )* #+ , '(($ -. /0</w:t>
      </w:r>
    </w:p>
    <w:p>
      <w:r>
        <w:t>1 2222222222 !"#$</w:t>
      </w:r>
    </w:p>
    <w:p>
      <w:r>
        <w:t>%&amp;' ()'*+,-,./ ''</w:t>
      </w:r>
    </w:p>
    <w:p>
      <w:r>
        <w:t>' 34 5*)*&amp; 0 ' &amp;-,-,.1</w:t>
      </w:r>
    </w:p>
    <w:p>
      <w:r>
        <w:t>2!</w:t>
      </w:r>
    </w:p>
    <w:p>
      <w:r>
        <w:t>-134,..- ),5) * 6</w:t>
      </w:r>
    </w:p>
    <w:p>
      <w:r>
        <w:t>-6 "'7777777777!-5/, ! &amp;'!%!!! '&amp;222 0 8"(9:$'' -'2'-5556 ,6 -32',... !!!' $'0;( 80;$9 '&amp; ' "( "' 7777777777 $' $!' -'2',...,4!&amp;'',..-' 2 ,4 0! 0%* 0'2''&amp; 2 &gt;'&amp; ' 6 =6 ,+ $2%' ,... 0;$ !! '2! $' !!$# '!* ?7777777777&gt;0!'!)$$'2:" 2"' ;777777777760;$ @'&amp;'&gt;A6 16 '$$' !% =. &amp;2%' ,... '' &gt; "' 7777777777 !! '*'! $'@ *' 22' 89 -- &amp;2%' -54+ 0'$' &amp; B"*' 7777777777C6 &gt;!!$'!-5&amp;2%'-55.0'$0$ !!' !60&gt;A' @'!20#D$#@&gt;0!'!'! ' % &gt;0 !' 0&amp;' &amp;! '&amp;6 (0* 0$$'2!$'@ '!*?7777777777-0-,/'$'2!! !% &gt; %!!' 0D #%$6 0&gt;A' '&amp;!&gt;' $'2'$*-=%',...2''%EF'&gt; '$' 0'! ! !$F;7777777777 0 0' &amp;!'! &gt;0 ! '*'! $'@ 0 $$ : 0 ' 0'! $-'$2%',...6G' 0'&amp; 0'! ' 2 &amp; !! &amp;! '2$! $' 0'!6 ) 2 &gt;0 '! &amp;2 #H 2 " 2 77777777776 F$&gt;!&amp;'2*'2$$'2: $ '! 2$''2#H6$'2'2$"';7777777777 '2!&amp;' 20'!'! !'!&gt;0 &amp;!! !$'"'7777777777'&amp;'&amp; 0&gt;A'6F$&gt;!&gt;!$'! : ' $ 2 $2%',...6(' %' '! !'2! &amp;'2$'$':"'7777777777D' - !%$' ''&amp;!!' G'2A2 0' &amp;0&gt;A''2!2: 2 60F ) !!'2!:0;$$'" 277777777772$D!$'@ '!* ?7777777777 (6 '$$' 0&gt;A '@&amp; &gt; %!!'</w:t>
      </w:r>
    </w:p>
    <w:p>
      <w:r>
        <w:t>-134,..- )=5) $' $ 0 $ $ 2%' ! &gt;0 2 !:"';7777777777 0&amp;''!*260&gt;A'' &gt; 0'! ' !G: $' $! )! $$'2 : 0' $'6 0&gt;A !% &gt; 0'! &amp; '!')&amp;&gt;00&amp;$*!:0;$6 /6 ' F -. G&amp;' ,..- 0&gt;A' '2 : 0;$ $ 0 &amp;' 0$$'2 !% ,3 I ,... $' ' 02%2 0$$'2'&gt;!!'G!:22J BD'- ! $' !!$#:0;$&gt;0 !' $$"'7777777777:) '6 46 &amp; ,, G&amp;' ,..- 0!'! ! &gt; !'$'#!6!*'*''0&amp;'6 56 ' ! =-G&amp;',..-0;$%' '$$' 0&gt;A 2 '2 &amp; 22! &amp;'2 $' : "' 7777777777 0 '2 $'2 !'2' !&amp; ' : $'6 !*2 ! &gt;0 2 ' '2%'2 22 $'K I26 ! !! !'!F!'%'!260;$!&gt;0'!&amp; 2! &gt;0 0#% $ $$'2 $ 2 $2%' ,... &gt;0 &amp; 'K $' $' $' ' 2A2&gt;'' 02#H&gt; 2'" 27777777777 ' IA'$'2$&gt;0&amp;!*2 2!&gt;0&amp; )!$$'222&gt;0!G''*' 22' &gt;0 &amp; '! ' &amp; 0 &amp;' '# - $'&amp; &gt; !'$'#!2%:0;$6 2&amp;'#%!$ $'2&amp;2&amp;''2! $!2@'6%!!'@*&amp;' "';7777777777: 2 0I,...6 '''$' ! *26"'7777777777''$'$! !$'2*'2$'$'$$'2: $ ' &gt;&gt;26'@&amp;&gt;"';7777777777 $'2'2$ '2! '&amp; '!''6 2&gt;0&amp;'!!!%$'</w:t>
      </w:r>
    </w:p>
    <w:p>
      <w:r>
        <w:t>-134,..- )15) 2'&amp;#&amp;'G!22''&amp;D' A' 0' *'6 : 0'$ ' 22'*&gt;&amp;!!''G*2 F6 &amp;' &gt;0 % ! ' 0F 0 $:2&amp;! 26F$&gt;&gt;%E$ F $-55, :&gt;F'K&amp;!$'$' 2$ 0 !! !% 6 : 0' &amp; $' '$$' 0&gt;A!!'!-55,&amp;' '#0$&gt; - 0 0'! &amp; !! '! : $' '$' ' %* 0'2' '&amp; "( #*2 &gt; '&amp; ' $'!2&gt;6$'' !'!&gt;02 D' '&amp; !'2 ' '&amp; 222 0 &gt;0D&amp;&amp; 0%* '*'6 -,6 ' ''' ,3 G ,..- 0'! '$'!! $' "E' L 'G! '' ' !6 * 0&amp;' G2 ! 2 : $ $$'2$;77777777772&amp;''! &gt;&gt; &amp;* '6 &amp;' &gt;0 !!2 ' 0!D 0F 0 &amp;'2 D' 2 ! : A' '! : "';77777777776 -=6 &amp;! : $'' 0'! 2! $'!&amp; -1 I ,..- 'G ''6 -16 ''*!$'G'#'* '"'" 2;7777777777 '2!' !$$'!'6 -/6 ''0&gt;:!!&gt;!$F;7777777777$! '' $'&amp; $2 ' D' @ ' &gt;0 $&amp;$G'$'0A'&gt;!6 -36 0 -4 !2%' ,.., : &gt; $'$! "';77777777770'!'$'! 0;$6 "' ;7777777777 '2! &amp;' #%! -' $2%' ,... -/ !2%',... 0$$'2 ''6F$&gt;!&amp;'$' &amp; '':$':"*'6'2 0' 'D' - !&gt;0&gt; &amp;2$!! 2@'2'0&amp;'2!0&amp;'*!6 ''!&amp;' 6</w:t>
      </w:r>
    </w:p>
    <w:p>
      <w:r>
        <w:t>-134,..- )/5) -+6 ( : '' ! : ' !' "';7777777777622'&amp;!&gt; ''&amp; &gt;!&gt; *' D' 0!&amp; : /.. ' ' &gt;0 &amp; $'!! 22 &gt;! &gt;0 ! +.. '6 '' 2 ! 0 " 2 77777777776 -46 &amp; 0 -= !&amp;'' ,..=6 2$' '' '$'! 0;$6 " 2 7777777777 0 $ $'!!6 '' 2! &gt;0 0&amp; $ 0 0F$'2' %'2 ' ' % &gt;0 !! ! '!2! &amp; '6 '2! 0&amp;' &gt;! $$'2&gt; 0 ! '!!*''&gt;&gt;2$' 6'! '!$ ' ' 2@' &amp; $ ;77777777776 !*2 2 ! &gt; !' &gt; 0 !&amp; '&amp; $ $ ')* ' 2 !$F ;77777777776 -56 '' $' 2 $6 '&amp;! &gt; "' ;7777777777!)2A2$' ! $2' $'!! ' %&gt; ':''0#D$#@&gt; '' ' &amp; 0 ' 2 $$'2 : $ *'26 '' ' 2 ! 0 0 '$'! '!* ?77777777776 ' ' ! &amp;' $' &amp; 0 G )# 7777777777 $ ')*J '#'# ! &gt;:!&amp;'&amp; 2 ''''!&amp;!! ' 2 '$$' ' : &gt;&gt; '&amp; 0D!!'! *!6 ,.6 '''' 3&amp;',..10;$!*22$60 $$$!:0 " 27777777777 "'7777777777 &gt;'!:'2 0&gt; D'6</w:t>
      </w:r>
    </w:p>
    <w:p>
      <w:r>
        <w:t>-134,..- )35) * )</w:t>
      </w:r>
    </w:p>
    <w:p>
      <w:r>
        <w:t>-6 *&amp; ' 0'*G '8M,./9 !!2 ! ! @ -' I ,..= '% ' 6 '2!2 : 0'6 = 6 = $ '' ' &amp;0'!&amp;*' $ &amp;22 ''2@' '&amp;222 0 !!'2 0 '% '&gt; ' '&amp; : -4 &amp;2%' -551 ' $' ' !F#N2' '8"(M6'6-'' /36,6 962$! '% !!%$' G*' 0$@6 ,6 'G! !$''$' 0 0!&amp;' &amp;' ''' : 0 $%&gt; $' #N2* D !$! ' ' F $' 0')#N2*8'!*2! !'9 ':'&amp;222 0 &amp;'!$'0;$*!!'&gt;$A'2$!!$' 0'6 '"($'&gt;' 2''! &amp; @&amp; #N2* !$! ' ' F $' $' $ ! : $' ' #'* ' '&gt;' &amp;A2 2 8'6=6="(96</w:t>
      </w:r>
    </w:p>
    <w:p>
      <w:r>
        <w:t>-134,..- )+5) '&amp; !'2 ! '' !2!'! 2@' !!: '' $'9F' ! !' : 22 &amp;'!' 0%* 0'&amp;' ' 26 (2!F'' '' %2!F '' 0!'!8'6/61 0 0F !!2 $' $'2 '&gt;'''!&amp;!$'@62A2 '$'# '2! &gt; : !' 0')&amp; $$' $'$'! 2'R''!!%!'! $'2 $-55/ !G:R&amp;' '#0!@&amp;$&gt;0:-14+'+.6 (0* 0!&amp; 0$$'2 $'! ': &amp; ' '' &amp; $$! )'6 0 !G: &amp; 0'! '' ' &gt; "';77777777772$'&gt;! !2'2!'2! !' : 0&gt;A' 0;$6 ( ' 2$' &amp; '% 0 &gt;0 !D! $' 2%'F J : &amp;'S22)'2 !$''!*&gt;!$F ;7777777777 ! : 0 $$ 8 &gt; 2% &gt;'&gt;00*$ 02$!G'2$''92 &gt;! ' $' 0'! %E F ' ' $'2' $* 0&gt;A'6 $&gt;&amp;A' !2'!&gt;0D &amp;'2 0D' $'''6 (&amp;2!D')&gt;'&amp; !'2 ' "()&amp;!%*0$ !)&gt;$$'E$'2 F&amp; ')0$' 2' &gt;0 0 0 '' 0'6 / 6 - 6#"(6&amp;!'!!&gt;''&gt;! $$'2!0*: 0'$''2'0;$ &gt; @ ' ! : ' 2$ D' $' ' ' F</w:t>
      </w:r>
    </w:p>
    <w:p>
      <w:r>
        <w:t>-134,..- )45) $'6 $' ! $' 0;$ ! : $'2' %!!' &amp;'' !$ $% : '6 @ ' '' 0!$ '! :'' !%!'!2')$': 0* 0$$'2 D'!$'#'*$''%!!' &gt;&gt;0 0' &amp;' &gt; 0 %* '$6 ' I '!2'')$'0':0;$&gt;0'2$! 2%' ''6 0 &amp; &gt; '' 0&amp;' $ 2&gt;!:%* '*26 F '2 0'6 -- 6 = "( 0;$ *!!' $ $ ' $$'2'&amp;'2 $''&gt;%!!'' '' ' :'2''*2&gt; 2 !8'6--6="(96 0'' '' $'2 0%* &gt; 2%6 0 $' !&gt; : G ' &gt; 0;$ '$'#! &amp; &amp;'6 ' ' !G: $$'E &gt; 0 : G ' &gt; 0'! 2! !'! &gt;0 D &amp; &amp; 0%* '*' ! ! $ ' $' &amp;'! ''6 &gt; &amp;' '' " 2 7777777777 ' I A' 2! F &gt; &amp;' $&amp; A' !'! 22 %$&amp;''&amp;'6 $' ' " 27777777777''$'2!%6</w:t>
      </w:r>
    </w:p>
    <w:p>
      <w:r>
        <w:t>-134,..- )55)</w:t>
      </w:r>
    </w:p>
    <w:p>
      <w:r>
        <w:t>(" T(</w:t>
      </w:r>
    </w:p>
    <w:p>
      <w:r>
        <w:t>((( (((J</w:t>
      </w:r>
    </w:p>
    <w:p>
      <w:r>
        <w:t>/171 8 911 1 3: #%' 71</w:t>
      </w:r>
    </w:p>
    <w:p>
      <w:r>
        <w:t>-6 !''''&amp;%M 71</w:t>
      </w:r>
    </w:p>
    <w:p>
      <w:r>
        <w:t>,6 'GM =6 &gt;$'! '*'6</w:t>
      </w:r>
    </w:p>
    <w:p>
      <w:r>
        <w:t>*'@'J</w:t>
      </w:r>
    </w:p>
    <w:p>
      <w:r>
        <w:t>TT</w:t>
      </w:r>
    </w:p>
    <w:p>
      <w:r>
        <w:t>$'! J</w:t>
      </w:r>
    </w:p>
    <w:p>
      <w:r>
        <w:t>U'( U</w:t>
      </w:r>
    </w:p>
    <w:p>
      <w:r>
        <w:t>$'2 $'!''A!F$'$'*'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