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ATAS/247/2008 vom 4. März 2008</w:t>
      </w:r>
    </w:p>
    <w:p>
      <w:r>
        <w:t>GE Cour de justice, 2008-03-04, FR</w:t>
      </w:r>
    </w:p>
    <w:p>
      <w:r>
        <w:rPr>
          <w:b/>
        </w:rPr>
        <w:t xml:space="preserve">Quelle: </w:t>
      </w:r>
      <w:r>
        <w:t>https://mcp.opencaselaw.ch/entscheid/ge_gerichte_ATAS_247_2008</w:t>
      </w:r>
    </w:p>
    <w:p>
      <w:r>
        <w:t>FR: GE_GERICHTE ATAS/247/2008 du 4 mars 2008</w:t>
      </w:r>
    </w:p>
    <w:p>
      <w:r>
        <w:t>IT: GE_GERICHTE ATAS/247/2008 del 4 marzo 2008</w:t>
      </w:r>
    </w:p>
    <w:p>
      <w:pPr>
        <w:pStyle w:val="Heading2"/>
      </w:pPr>
      <w:r>
        <w:t>Volltext</w:t>
      </w:r>
    </w:p>
    <w:p>
      <w:r>
        <w:t>Siégeant : Isabelle DUBOIS, Présidente; Anne REISER et Eugen MAGYARI, Juges assesseurs</w:t>
      </w:r>
    </w:p>
    <w:p>
      <w:r>
        <w:t>REPUBLIQUE ET</w:t>
      </w:r>
    </w:p>
    <w:p>
      <w:r>
        <w:t>CANTON DE GENEVE POUVOIR JUDICIAIRE</w:t>
      </w:r>
    </w:p>
    <w:p>
      <w:r>
        <w:t>A/479/2008 ATAS/247/2008 ARRET DU TRIBUNAL CANTONAL DES ASSURANCES SOCIALES Chambre 2 du 4 mars 2008 En la cause Madame A__________, domiciliée à GENEVE, comparant avec élection de domicile en l'étude de Maître BRATSCHI Gilbert</w:t>
      </w:r>
    </w:p>
    <w:p>
      <w:r>
        <w:t>recourante</w:t>
      </w:r>
    </w:p>
    <w:p>
      <w:r>
        <w:t>contre GENERALI ASSURANCES GENERALES, sise avenue Perdtemps 23, NYON</w:t>
      </w:r>
    </w:p>
    <w:p>
      <w:r>
        <w:t>intimée</w:t>
      </w:r>
    </w:p>
    <w:p>
      <w:r>
        <w:t>A/479/2008 - 2/2 -</w:t>
      </w:r>
    </w:p>
    <w:p>
      <w:r>
        <w:t>Vu la décision sur opposition du 8 janvier 2008 de la GENERALI ASSURANCES; Vu le recours du 8 février 2008 de Madame A__________ (ci-après : la recourante); Vu le courrier de la recourante du 18 février 2008 qui indique retirer son recours; Qu'il convient d'en prendre acte et de rayer la cause du rôle.</w:t>
      </w:r>
    </w:p>
    <w:p>
      <w:r>
        <w:t>PAR CES MOTIFS, LE TRIBUNAL CANTONAL DES ASSURANCES SOCIALES : 1. Prend acte du retrait du recours. 2. Raye la cause du rôle.</w:t>
      </w:r>
    </w:p>
    <w:p>
      <w:r>
        <w:t>La greffière</w:t>
      </w:r>
    </w:p>
    <w:p>
      <w:r>
        <w:t>Yaël BENZ</w:t>
      </w:r>
    </w:p>
    <w:p>
      <w:r>
        <w:t>La Présidente :</w:t>
      </w:r>
    </w:p>
    <w:p>
      <w:r>
        <w:t>Isabelle DUBOIS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