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ATAS/247/2007 vom 7. März 2007</w:t>
      </w:r>
    </w:p>
    <w:p>
      <w:r>
        <w:t>GE Cour de justice, 2007-03-07, DE</w:t>
      </w:r>
    </w:p>
    <w:p>
      <w:r>
        <w:rPr>
          <w:b/>
        </w:rPr>
        <w:t xml:space="preserve">Quelle: </w:t>
      </w:r>
      <w:r>
        <w:t>https://mcp.opencaselaw.ch/entscheid/ge_gerichte_ATAS_247_2007</w:t>
      </w:r>
    </w:p>
    <w:p>
      <w:r>
        <w:t>FR: GE_GERICHTE ATAS/247/2007 du 7 mars 2007</w:t>
      </w:r>
    </w:p>
    <w:p>
      <w:r>
        <w:t>IT: GE_GERICHTE ATAS/247/2007 del 7 marzo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"#$%&amp;"&amp;%%' "&amp;()"&amp;%%)</w:t>
      </w:r>
    </w:p>
    <w:p>
      <w:r>
        <w:t>* +* , * ,+ -./ ( ) . &amp;%%)</w:t>
      </w:r>
    </w:p>
    <w:p>
      <w:r>
        <w:t>0. 1111111111 !"#$$ % &amp;'( )!( *!(+,('- 0 1111111111 !"#./ 00%</w:t>
      </w:r>
    </w:p>
    <w:p>
      <w:r>
        <w:t>' (' + +, * , 2+ ,* &amp;11 + ' '2 &amp; +'3! "/ "##4</w:t>
      </w:r>
    </w:p>
    <w:p>
      <w:r>
        <w:t>31111111111 4,+, ,+2 +, 5 + + &amp;11566666666660 !(! *' ' ) 3 ) 3!7(' " "88" 0</w:t>
      </w:r>
    </w:p>
    <w:p>
      <w:r>
        <w:t>!9'</w:t>
      </w:r>
    </w:p>
    <w:p>
      <w:r>
        <w:t>:".8#:#88; #:4 4+ "1 ' 3=' ' = &amp;' &gt;' (&amp;'! ( ' 2('(!#?9!)' '"?@8A0 B'! C&amp;'+D6666666666!E6666666666"?$;(+ ' D6666666666!"?$$1 #1 0 3 99' @ &amp; ( 9 ' (!(F&amp;'( G* ()&amp;'(2'&amp;' ( ! ') '&amp;'!)-&amp;'9 !&amp;('' 21 F (' 3 99' ? &amp; ( 9 00</w:t>
      </w:r>
    </w:p>
    <w:p>
      <w:r>
        <w:t>00 0</w:t>
      </w:r>
    </w:p>
    <w:p>
      <w:r>
        <w:t>1 .1 0 (A*&amp;&amp; (' ' (&amp;')! 1 /1 ' =&amp;' &gt;' (') ' ((((( &amp;'!)-&amp;' (&amp;'&amp;'( &amp; ('&amp;! ( (( !9' &amp;' ( G'(() '&amp;'( G '(' 2 (('#?9!)' '"?@8(#$'#88;1 41 0'' '56666666666." #88;'(99 !&amp;'&gt; %6666666666J</w:t>
      </w:r>
    </w:p>
    <w:p>
      <w:r>
        <w:t>'('(1 .88? 2( K = 2 ' 2 0 21 &amp;'(( '( A &amp;'(2'#$'#88;*!&gt;)A@4*4..9'1((&amp;'(( '( G (' 2!(( 1 @1 ' '' ' "# )A4?*$$;9'1/8!((&amp;'! !G*) '(' 2 !( (&gt;'G'(') (&amp;1 ?1 ( ( !(! (' F &amp;'( ( #8 ' ( #8 )=' #88. 9 F ( ) ' &amp;'!)- ' A "44*?"; 9'1 ." ' ( 9 '! G )( A "";*$/$ ". &amp;'&gt;</w:t>
      </w:r>
    </w:p>
    <w:p>
      <w:r>
        <w:t>:".8#:#88; /:4 00</w:t>
      </w:r>
    </w:p>
    <w:p>
      <w:r>
        <w:t>%</w:t>
      </w:r>
    </w:p>
    <w:p>
      <w:r>
        <w:t>0</w:t>
      </w:r>
    </w:p>
    <w:p>
      <w:r>
        <w:t>0</w:t>
      </w:r>
    </w:p>
    <w:p>
      <w:r>
        <w:t>*0</w:t>
      </w:r>
    </w:p>
    <w:p>
      <w:r>
        <w:t>0 J 0</w:t>
      </w:r>
    </w:p>
    <w:p>
      <w:r>
        <w:t>* +0</w:t>
      </w:r>
    </w:p>
    <w:p>
      <w:r>
        <w:t>O ' ' G* &amp;2) (G ( (A.;*@#/9'1"8."!=' #88.1*('&amp;'(*(((( 56666666666( &amp;&gt;('(( ) ''&amp;'&gt;H0 H*!) (A"44*?";9'1." ( (( &amp;'!)-!9'P • ## "'&amp;(='"?@? J( ( (( &amp;&amp;!( )1 • ' '' ' ." J( ( ) 2(K = 2 ' 20 ' ('( 1 "?"".4? Q6666666666 G &amp;'(( '( (A""*"#?9'1". 2&amp;'!' )'1'G ) ' = (' &amp; "'N(#88. (&amp;'&gt;G*99 ' !(!(' B'(1"/#CF!('*99 &amp;'(2'=! '!&amp;'( ( !(' !&amp;' ' ( '! &amp;'(2 &amp;' ( ! &amp;'(( '( G '( ' 2 &amp;' ' &gt; ' 2 )(( )'A "".*$#8 9'1 B;$*$#" 9'1 K ""*"#? 9' K .;*@48 9'1C (!'I( &amp;' 1 ) ( * &amp;3'JB J"#@ #.8C10&amp;'(( ='&amp;2!". ". ( 9 ( &amp;'&gt; ' = 9!!' B03V W'39G ;;88/</w:t>
      </w:r>
    </w:p>
    <w:p>
      <w:r>
        <w:t>C&amp;') ''( &gt;'' ( &amp;= 9'!(F'(1@# 9!!''' =9!!'"4 &amp; ''( )G!-&amp;') )(I(' '</w:t>
      </w:r>
    </w:p>
    <w:p>
      <w:r>
        <w:t>0-) L +5</w:t>
      </w:r>
    </w:p>
    <w:p>
      <w:r>
        <w:t>'! (P</w:t>
      </w:r>
    </w:p>
    <w:p>
      <w:r>
        <w:t>&amp; 9'&amp;'!(''I((( 9 !F&amp;'( GRAR99 9!!' ' &amp;'2'99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