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ATAS/247/2006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https://mcp.opencaselaw.ch/entscheid/ge_gerichte_ATAS_247_2006</w:t>
      </w:r>
    </w:p>
    <w:p>
      <w:r>
        <w:t>FR: GE_GERICHTE ATAS/247/2006 du 15 mars 2006</w:t>
      </w:r>
    </w:p>
    <w:p>
      <w:r>
        <w:t>IT: GE_GERICHTE ATAS/247/2006 del 15 marzo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89$!= "$=23!!$!3*5 $ :",--7$2$2$"! "!:2,+ $ :",--70 ")2$! 0"$9. +. "!: 2 !!$2 )'20 ) " !$!$$! 0"2= B( 0! !$"02 !$!$$! 23" 0"!$ ! !&gt;" $$ = !" &gt;! "$ "!9 0" "( !$$",18!$*617$*5 $ :",--7.</w:t>
      </w:r>
    </w:p>
    <w:p>
      <w:r>
        <w:rPr>
          <w:b/>
        </w:rPr>
        <w:t>E. 7</w:t>
      </w:r>
    </w:p>
    <w:p>
      <w:r>
        <w:t>3 "0"$!&gt;&amp;0=$3 """ " $"0"2$""J$ 2! 5- 8 " ; $!3!$! 0" 0! " 2 "2 "!:322""(#&lt;N!O"&lt; 3&gt;!E(E--+</w:t>
      </w:r>
    </w:p>
    <w:p>
      <w:r>
        <w:t>($" ! )0!". 2! 0$ J$" 0" 92. 2 !" !$ K D !!&gt;" )$$ &gt; 2!! " "$ 2!" :$!" ! $ 0 2!! $$&gt;2A:D)0 "0 "&gt; $!3!$!0 = !""$$ $"2!! AD0 "$"!9$" "0"2$$.#!2 !" $!$0$" !22$22"2 $$"D:D$D!'( "!:322""0 ""0$""$!;""" "&gt;&amp;! ="2""!""=:.2 !"" "$! " " B 0"=( &gt;! " $ 8 !$( !! &gt; 2!! $$&gt;2 $ &amp;= 00 &gt;2$2)02!2" "$C"$.*5,(*-E$*-@D.</w:t>
      </w:r>
    </w:p>
    <w:p>
      <w:r>
        <w:t>9"33!;"</w:t>
      </w:r>
    </w:p>
    <w:p>
      <w:r>
        <w:t>%P Q</w:t>
      </w:r>
    </w:p>
    <w:p>
      <w:r>
        <w:t>"2!$K</w:t>
      </w:r>
    </w:p>
    <w:p>
      <w:r>
        <w:t>B</w:t>
      </w:r>
    </w:p>
    <w:p>
      <w:r>
        <w:t>0! 3 "0"2$""J$$ $!3!2)0"$!!!&gt;H?H33!322" " !0"9"33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