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ATAS/247/2004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https://mcp.opencaselaw.ch/entscheid/ge_gerichte_ATAS_247_2004</w:t>
      </w:r>
    </w:p>
    <w:p>
      <w:r>
        <w:t>FR: GE_GERICHTE ATAS/247/2004 du 15 avril 2004</w:t>
      </w:r>
    </w:p>
    <w:p>
      <w:r>
        <w:t>IT: GE_GERICHTE ATAS/247/2004 del 15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"#$%&amp;"'%%# "'()"'%%( ** *+ + + *+ #$ , '%%( &amp;- ./</w:t>
      </w:r>
    </w:p>
    <w:p>
      <w:r>
        <w:t>0 1111111111 2!!"#$ %&amp;'($%))* +</w:t>
      </w:r>
    </w:p>
    <w:p>
      <w:r>
        <w:t>00 + + * ++ 3 (,*'$ %)%%-.( /0</w:t>
      </w:r>
    </w:p>
    <w:p>
      <w:r>
        <w:t>1%'2,1)22% 3)1(3 + 0</w:t>
      </w:r>
    </w:p>
    <w:p>
      <w:r>
        <w:t>%4 0)5. %5%*$6"/7777777777 0"0"!"80%55( " 809/ /0"3 :;7777777777 4 00! "8 ".$ . " /0/ " % "0/9 %55(4 )4 ?=8"&gt;"/" ".% @. )22%$A!! " B+0C D"0. "//E8 0. 00 / 900! "8 / $ " % ./9 %55*4- $8 " 0 E)A2')! " /0/ .00. 0= $"/F/ EGA*G'! (2= "9""8 3/"4 ,4 "0 " ' !0. )22%$ 8 " / / . / " /0/ 9"= "% @. )22% 0/0= 8 0 " "H/ I " 0 " " % ./9 %55*,%"0/9 )222$(A*5*! (24 G4 &gt;0"0%5!0. )22%$!"8 0"/"0/" /- /"/4 '4 "0"%,@)22%$8 @0"/"/!E8 0 .F "0 0//0"9!$E8.+ E8".! / 8 4 (4 "%,@)22%$!"8 0! /0 0//" /- 0+ E " - 8. " J+/ ."4 0/00 @0 8 "0 "%GH)22%4 *4 %)/9 )22%$8 0$ 00 6K $ @0 "04"8 0&gt;0E " .E /0/ 8 / 0. 0 /9 "8 0 E!0" 480E8E"! $9E8 0 8. " / E . 00 . 0 " E 8. 004 $ 8 0$ B+0 " &amp;G $ 0 0 !"0/!!0 "0-"/ %55*4 $ 0 L/M/""0 80 = 4</w:t>
      </w:r>
    </w:p>
    <w:p>
      <w:r>
        <w:t>1%'2,1)22% 3,1(3 &amp;4 @+/")2"0/9 )22%$//" "/ 9 ! " 8 04 $ .L0 " = 8 ! E " &gt;/ 0""" / / " . "04 // " /0 E8 . " $ . J = 8 0 0++ + . / / "!4 $ 89+ " + 8 8. 00 0 / - . /99 E 8 0 8 ""0"/"0900! " E .00. 04 54 %) . )22)$ 8 @0 " " "/ ! - " 9 !0"0 " C# D4 " $ " F " %&amp;!0. )22,$8"/0@+/"//" $=E" 00 .L0 /0/"8 4 / $# .0E "8 8.000 ! " 8 0 / . 0 " / = " - E 8 . "8 @ " 0 = 8 0 3/F/ = 809//0"3"0 4 0 E!"8 03=E8 8."8 /F/ / ""03."F "0 0// 0. 80" 9+" + 4 "$# /0E88.00 .0=!"" E8 0. ! =9+" +/4?$8 0 !0=/JLJ- "/ 9!"8 04"- //"0 E /0"$ 9 "8 &gt; "80 "$ +0 ". 8 . 9/ " "8 E8 ! / 8 " J+/ ."/0 4 %24 " )% / )22,$ " 8 0 ! /0 // " E" - 0"00"0"",/9 )22)4 %%4 "&amp;/)22,$//" 08 6? "/"0 "8 $ !"00"/0" $"8 $ 0/++ " " 809/$ E = E " 0"" /"8 0400"/"0 0 0 " . = " / 9 $ "8/ ! /0 "/ .L ."0 "!! .!! " /4 %)4 8 6?$8/"80" 0" =E$ !0 0 "/"" +/ 7777777777$LJ $E800" 8 04 ")&amp;/)22,$" 8""8/90" @+ 0 ./ 0" 0 " " /</w:t>
      </w:r>
    </w:p>
    <w:p>
      <w:r>
        <w:t>1%'2,1)22% 3G1(3 "/9 8//"! /0 "/ .4 %,4 .E0 9" $ 7777777777 ""00/"//" ." !" 0$ "0 " ), !0. )22G$ ! .0 " !$ E880/ " 0" =E"0" " /"8 E/=! / "0@= " 0=//" 4 %G4 !"8 0 ! /0E8/";7777777777 E . " / . 0 = /- E J + JE/"8!! "0/"! ."! . E8 "4 3/F/+ "E/- 0900! "8 / 4 8"" $ ""0/E " ;77777777774/. 0=8 0 E8 00""E0 ""0/4</w:t>
      </w:r>
    </w:p>
    <w:p>
      <w:r>
        <w:t>1%'2,1)22% 3'1(3 + * %4 !0"0 +00 " " " " (9 )222C N&amp;,24%D 0.+ % @. )22,$ K " /"! " "/ " /0/ 4 "8- "/ ! 0+ " .+ @E8 ,%"0/9 )22)$0+ " E@+" 8= " "0 /"!"" "80"! 0 = " "0 / " "0 + C # %)* G(*$ "4%$ %)% ,&amp;($ "4 %9N !4 0+/ " $ 4 &amp;) 4% D4 0 + 0E &gt;/0 = /- " "0+.+ @E8,%"0/9 )22)4"0+ "- 0" 4 )4 +. 8 +@" C )2'D00/"!00$ "-% H)22,$ 9" 4! /0/= 8 4 , 4 , " " $ ".8 0 .+ " 0"".//" /- " /0/ 00 /"8!! 9 " $E /- " /0/ = 8 ?1 // C!4 '(D4/0" 9"009 @+ ""8-4 ,4 ! /0/=8 4)*4%"8 "!0"0 "%'@. %5*% /0/ = 8 3. .. ."0 C 3 ?D$ /0/ !0"0 "H/ J0 ".F 0 900! J0 4 " !0"0 ")2"0/9 %5G( 8 3. ..C ?D 9 += " !0"0 =90 " 89+" 4 $ " 4G*4% ?*5" -+/ 8 3. .. C ?D E8 F 0 = " "E"&gt;"/. 0O 80 00"9! / ""!!4 '4 8 $ K/9"809 E8 08. 0"" /4?/0" 3 "/ /&gt; 0 + 9 3 8 " 0 ! 4 8 6?$ 0+/ +0$ 8 00 / "! 4- E 9!0"0 " /0E8 80 !! "/ 9 ! " 8 0 " ! &gt; "0 "!$! " E""9! F "0 0// 004"/"" /""F @04</w:t>
      </w:r>
    </w:p>
    <w:p>
      <w:r>
        <w:t>1%'2,1)22% 3(1(3 * 0 *+ + + *+</w:t>
      </w:r>
    </w:p>
    <w:p>
      <w:r>
        <w:t>?$ ! /0/=" "8 4%() %4 @ N )4 ! / "0 " " " %, @ )22% 8!! " B+0N ,4 E 0" + N G4 E E &gt; /0/ !0"0 $ . ! / 0 F " "0 " ,2 @ "- ! //"0 " 0 9 !0"0 " $ ?JPQ J!E($(22G</w:t>
      </w:r>
    </w:p>
    <w:p>
      <w:r>
        <w:t>$ &gt;/ 4"0F +04 /0/ "O D "E &gt;/ E "0 "0 9 ""0E0N9D&gt; E/! /. "/" "0ND + " 04?/0/ 00/0/0 0 D9DD3"$ 9!0"0 " /- E8". "0 .94/0/ " / /L" .$E @$E"0 E08."E00&gt;0"0 C 4%,)$%2( %2&amp;D4</w:t>
      </w:r>
    </w:p>
    <w:p>
      <w:r>
        <w:t>+ !!- O</w:t>
      </w:r>
    </w:p>
    <w:p>
      <w:r>
        <w:t>##</w:t>
      </w:r>
    </w:p>
    <w:p>
      <w:r>
        <w:t>0"O</w:t>
      </w:r>
    </w:p>
    <w:p>
      <w:r>
        <w:t>R ? R</w:t>
      </w:r>
    </w:p>
    <w:p>
      <w:r>
        <w:t>! /" 0 F!0&gt; E8=8!!!0"0 " + 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