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ATAS/246/2022 vom 16. März 2022</w:t>
      </w:r>
    </w:p>
    <w:p>
      <w:r>
        <w:t>GE Cour de justice, 2022-03-16, FR</w:t>
      </w:r>
    </w:p>
    <w:p>
      <w:r>
        <w:rPr>
          <w:b/>
        </w:rPr>
        <w:t xml:space="preserve">Quelle: </w:t>
      </w:r>
      <w:r>
        <w:t>https://mcp.opencaselaw.ch/entscheid/ge_gerichte_ATAS_246_2022</w:t>
      </w:r>
    </w:p>
    <w:p>
      <w:r>
        <w:t>FR: GE_GERICHTE ATAS/246/2022 du 16 mars 2022</w:t>
      </w:r>
    </w:p>
    <w:p>
      <w:r>
        <w:t>IT: GE_GERICHTE ATAS/246/2022 del 16 marzo 2022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Infondé, le recours sera rejeté et un émolument de CHF 200.- sera mis à la charge du recourant (art. 69 al. 1bis LAI).</w:t>
      </w:r>
    </w:p>
    <w:p>
      <w:r>
        <w:t>A/4199/2020 - 12/12 -</w:t>
      </w:r>
    </w:p>
    <w:p>
      <w:r>
        <w:t>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