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ATAS/246/2007 vom 7. März 2007</w:t>
      </w:r>
    </w:p>
    <w:p>
      <w:r>
        <w:t>GE Cour de justice, 2007-03-07, DE</w:t>
      </w:r>
    </w:p>
    <w:p>
      <w:r>
        <w:rPr>
          <w:b/>
        </w:rPr>
        <w:t xml:space="preserve">Quelle: </w:t>
      </w:r>
      <w:r>
        <w:t>https://mcp.opencaselaw.ch/entscheid/ge_gerichte_ATAS_246_2007</w:t>
      </w:r>
    </w:p>
    <w:p>
      <w:r>
        <w:t>FR: GE_GERICHTE ATAS/246/2007 du 7 mars 2007</w:t>
      </w:r>
    </w:p>
    <w:p>
      <w:r>
        <w:t>IT: GE_GERICHTE ATAS/246/2007 del 7 marzo 2007</w:t>
      </w:r>
    </w:p>
    <w:p>
      <w:pPr>
        <w:pStyle w:val="Heading2"/>
      </w:pPr>
      <w:r>
        <w:t>Volltext</w:t>
      </w:r>
    </w:p>
    <w:p>
      <w:r>
        <w:t>!"#$%!&amp;''( !&amp;")!&amp;''%</w:t>
      </w:r>
    </w:p>
    <w:p>
      <w:r>
        <w:t>* +* , * , + -./ " % . &amp;''%</w:t>
      </w:r>
    </w:p>
    <w:p>
      <w:r>
        <w:t>0 ! " #$%&amp;' &amp;%%( &amp;)*&amp;$ + "! $ %$,,</w:t>
      </w:r>
    </w:p>
    <w:p>
      <w:r>
        <w:t>0 -- -- - ,,$.,/%,&amp;$,,01</w:t>
      </w:r>
    </w:p>
    <w:p>
      <w:r>
        <w:t>2%$,,</w:t>
      </w:r>
    </w:p>
    <w:p>
      <w:r>
        <w:t>3415630778 !0319! 1+ 1: % %1; ?)#$@,</w:t>
      </w:r>
    </w:p>
    <w:p>
      <w:r>
        <w:t>-- -: 0: %&amp;)1;&amp;.$0774(,,)$ ,=% )%#$#,&amp;%(,,)$%)#$@, -- -- &gt;!#$@, --? ,% ,)$ %&amp;$&amp; (,,)$% &gt; ? #)$ )% )'$&amp;)$ &amp; %&amp;, % /,#&amp;,&amp;% !#$' ,%,&amp;$%&amp; #)$)%%&amp;%&amp;A)47(7772$:#$%% ': 9: 00&amp;.$0774)%#(,,)$%'.#),1$B%'$0778 &amp; &amp;.%2')$(,,)$ %2$ %&amp;C#$#,&amp;%(,,)$%,=% : 4: % &amp; ) 16 0778 D &amp;.,,%&amp; /,#&amp;$D , )% % =$%&amp;#)$)%/,#&amp;,&amp;%#$ ')1;0778#)$)%#&amp;5(777 2$: 8: -% )% #&amp;!$%) # $&amp;$ ) 04 0778 $ %)$/$)$=%#$ 070778C(# $&amp;%()%/$%,8!-1 =)/ %, E)(C )% A#$&amp;% %&amp;$!$ )% A $@, /$% &amp; )% ,&amp;: =, %&amp;$,%),?C,'$, &amp;&amp;&amp;)%&amp;%&amp;$&amp;%&amp; )</w:t>
      </w:r>
    </w:p>
    <w:p>
      <w:r>
        <w:t>3415630778 !9319! ,,)'&amp;)%&amp;/ $#&amp;C,'$,))$,,8$%@$,%% , '&amp; &amp; ,)'#$)% %)%%&amp;)$#&amp;/)%&amp;/ $#)&amp;C(/H#&amp;%)$ ,'&amp; &amp; )%&amp; :-)$&amp;&amp;.,--('&amp;#&amp; ,%, $,&amp;$&amp;%:%,$$ ',%,%,,$(,,)$%'&amp;% )%$&amp;2&amp;)$ %&amp;$&amp;%&amp;(,,)$ E)'&amp;%E) E),#&amp;%&amp;,)22$&amp;#$.@,,&gt;.,&amp;=,=)/,#),B)% 0774?%,E)()&amp;$,22&amp;%,'%&amp;,=%&amp;)$#$#,&amp;%(,,)$%: $,#$.@,,%&amp; )$%&amp;GI&amp;$%&amp;%% ,%, $&amp;%,%&amp; :</w:t>
      </w:r>
    </w:p>
    <w:p>
      <w:r>
        <w:t>%22&amp;,,%&amp; %&amp;, )A'%&amp; &amp; $ ,$,,=%&amp;)$ #$#,&amp;%(,,)$%)$&amp; &amp; %$&amp;(#&amp;$(,,)$ ')%A),% #$,&amp;&amp;%, ) $2),$ &amp;)&amp; ,,)$% # %&amp;$ E)( )$&amp; % ()$$%2&amp;: B)$--'&amp;%,&amp;&amp; )%$ &amp;%#$&amp; ,% ,,)$ , #$&amp;,,&amp; ) %&amp;$&amp; ' 22&amp; ) 1$ B%'$ 0778 &amp; $ &amp;%$,&amp;&amp;)&amp;%&amp;)&amp;,,#$,&amp;&amp;%, BC#$,,%/$=#$!I: 17: $)$$$)0G&amp;0778(,,)$ %&amp;,&amp; '$,)%$ &amp;%:</w:t>
      </w:r>
    </w:p>
    <w:p>
      <w:r>
        <w:t>&amp;&amp;.%%2$,,=%&amp;)$)%&amp;$&amp;(,,)$%&amp;%(,,) ))% 2&amp;#)'%&amp;'$)%%2)%,)$( ')&amp;%()%$,E):J,=%&amp;)$ #$#,&amp;% (,,)$% ) %&amp;$$ %E) '$ &amp; .$@'%&amp; /,#&amp;, 2%0779#)$&amp;$&amp;%&amp;()%%=%&amp;%&amp;'$%,)&amp; ,% % % 0774 #)$ , ))$, ) ., ) , E) '&amp; $E), )% %,# E) ,( &amp;&amp; $ ' %$ &amp; E) %('&amp; #, %% ,)&amp; C )% &amp;$&amp;%&amp;:@,$,--%( &amp;&amp;#,2% C,#$ '$()%$ &amp;%&amp;C, #$&amp;$)%&amp;$&amp;: 11: $ )$$$ ) 00 G&amp; 0778 (,,)$ A#, C -- E) ( &amp;&amp; ,% =%&amp; (,,)$% E) ,)$ ., , %&amp;%, $%&amp; %% , #$ !I '&amp; $ #%) % =&amp;'%&amp; )A E),&amp;%, ) E),&amp;%%$ %, $%&amp; E) , 2&amp;, G%&amp; ,=% , %('%&amp; #, C I&amp;$ %&amp;%% , ,(=,,%&amp; ( %&amp;, ,%, #$&amp;%: 10: $)$$$);,#&amp;.$0778--$' E)2&amp;E)(,,)$ &amp;,=% #$#,&amp;%,=%2&amp;E)('&amp;%% ,%$)A%% ,E)F &amp;%&amp; %,$&amp;,: 19: $)$$$)0;%'.$0778(,,)$ #, )%%%#%&amp; '%&amp; $.)% %&amp;% , ,,)$%, ,, %)%&amp; ,), ,)&amp; #%, C E)( ,&amp; %,&amp;&amp; E) -- %( &amp;&amp; #, 2% C %'E)$ )% $ &amp;% &amp; E) %&amp;$&amp; (,,)$% .B&amp; # 966!98! %&amp;%&amp; )% %,#? %('%&amp; .)/ ,)$ ))% &amp;$&amp;%&amp; % =%,&amp; #$&amp;)$: (=%&amp; (,,)$% ) '&amp; $ #%) E) , %&amp;, %( &amp;%&amp;#,#$&amp;%&amp;,&amp;'&amp;)!I/ %,2$)$,$ #%,, % =&amp;',: % 0778 (,,)$ '&amp; G I&amp;$ /,#&amp;, )#$@, D &amp;.,,%&amp; /,#&amp;$D #)$ , 2$ # $$ ()% ,&amp;E) (##$&amp;% ,#%&amp;% ) .$ %2 $)$ =)/ #$$ #, .)&amp; .$ 0774: (/,#&amp;,&amp;% % !#$' &amp; , %&amp;, (/%$$, , 22 $%&amp;, %, ,( '%&amp;C)%%&amp;%&amp;&amp;&amp;18(8072$:97E)--'&amp;#$%$%/$=:</w:t>
      </w:r>
    </w:p>
    <w:p>
      <w:r>
        <w:t>%22&amp;,%B)$,#$)%(=%&amp;E) $&amp;)#$#,%&amp;E)(,(=,,&amp; $ #%$C,#,E),&amp;%,$)&amp;%&amp;)%%&amp;%,(#$,,%E), E),&amp;%, %( &amp;%&amp; #, ,', #$'E)&amp; )!I $ &amp;%L (,,)$)$ % #)'&amp; % )&amp;$ #, ,)'$ F% &amp;$ $ &amp;% , ,% =%&amp; '&amp; &amp;$%,$&amp; 2M% %A&amp; , $&amp;%, $, &amp; ,%, $ ,$' 2&amp; #$ #$#,%&amp;:$%$,,'&amp; $ C(=%&amp;(,,)$%,%,&amp; $%$('&amp;%, $ )%2&amp;,%,#$&amp;%%% ,,&amp;%&amp;#, %&amp;% #$&amp;)@$: @, $, %('&amp; , ))% $ &amp;%: - #$ #,,.$.)%$$'&amp;C%),%%'$,2)$&amp;&amp;%$#&amp;) 2&amp; E) ( &amp;&amp; (=%&amp; E) '&amp; $# E),&amp;%%$ B)=%&amp; , %&amp;, $ ,#$(,,)$ .%,: %,(,,)$%%#)'&amp;!, #$ '$()%#$ &amp;%)$ &amp;%#$'E) #$,%=%&amp;: 14: %, , $ #%, ) 11 B%'$077 #$AF,&amp;E) . %%? #)$ , %=%, #)&amp; , '.@,&gt;)%2,?&amp;/,#&amp;,&amp;%91 .$0779#)$, .,&amp;=,=)/,#),B)%0774&amp;#)$)%&amp;$ =%#),B)% 0771:F'&amp;)%.$)A$$I&amp;,&amp;$'&gt;112,%%E%,?: F%&amp;/ ,2&amp;,(,,)$ '&amp;,)%$ &amp;%E))#$&amp;&amp;&amp;, #$&amp;$) %&amp;$&amp;: %2% 2%$,, ,)=% E)(,$ #$ &amp;%$ E) ,% =%&amp; '&amp; $&amp;', &amp; , '%&amp;$%&amp; $ #%$ )A E),&amp;%, $'&amp; 22&amp;%'$%: 18: %&amp;)0;$,077 ,=%&amp;)$&amp;&amp; )?:$,(%&amp;$&amp;%'&amp;%E) C(=%&amp;E)(% .$0779'&amp; &amp; /,#&amp;, #%%&amp;8B)$,#)$)%%=%&amp;E)(%('&amp;#,&amp;$)' &amp;$@, %2$&amp;. , $&amp;$)'$ ' #),)$, #$,%%, %, )% /.$ E) #$&amp;&amp;8&amp;,:$,E)(=%&amp;)'&amp;% , &amp;&amp;%.%%,%&amp; )'&amp;$ #%)'$'),% %&amp;$&amp;%&amp;%0774#)$,))$,) .,),E)()%%,#&amp;,#$,,,%='%&amp; &amp; 22&amp;) ,&amp;E) &amp;)&amp; &amp;&amp;%$:'&amp;$ #%)E)%( &amp;&amp;#,=$': %('&amp;$M) ##$#,&amp;%(,,)$%E)(#$@,$2),--#$%$%/$= (%&amp;$'%&amp;%0778: )%&amp; C (,,)$% $ '$ , )&amp;, E)%&amp; )A $&amp;%, (,,)$ : %22&amp;&amp;),,%,$,C%&amp;@ &amp;%&amp;$=)$),%&amp;%,&amp;$)&amp;, % $,% , $,E), , C $ &amp;%: , '%&amp; $ %&amp;@$%&amp; /E) E),&amp;%)E),&amp;%%$&amp;,,$&amp;#,C(,,)$ $$#$#,&amp;%'%&amp; ,=%$: % = % $ #$#,&amp;%)%2,,=% %( &amp;&amp;#,$,C(,,)$ , %%&amp; ) C ( &amp;.,,%&amp; ()% # E) ) &amp;&amp; A# : %2% 2%$,,$%%)E)( $&amp;)$2=)$%&amp;%#=1C4)E),&amp;%%$%( &amp;&amp; #,IE)2=)$%&amp;%#=8: 1 $,E)('&amp; $ )A,%2,?:--@,$,#$ $.)% %,%$)=$)# $,%#)$E)#$#,&amp;%) 10'$0774%('&amp;#, &amp; ,)'()%#(,,)$%:%(,&amp;E)(#$@,&amp;&amp; $ #%,E),,%),%, 2%&amp;',#)$$%&amp;I&amp;$ #, ,: 01: $ )$$$ ) 0; G&amp; 077 ? &amp; 2 &amp; %,&amp;&amp;) @, 1$G&amp;0779)% $.)%%&amp;%,,,)$%, ,,#, 8B)=,%&amp;)%#$ ,%&amp;&amp;)%'!#$ ,%&amp;8,)## %&amp;,&amp; 1 $&amp;:1&amp;:$&amp;8 Q19717 ?&amp;C(,,)$%!%&amp;,.=&amp;$ #$ ')#$2 $,)$(,,)$%!%&amp;,)07$,1;51&gt; ?: -# &amp;%#)$B)=$),S,#@,&amp;%, &amp;.&amp;%&amp;I&amp;$ $ $'.: 9: 2 $ ,)$ %&amp;$&amp; (,,)$% ) 0 '$ 1;75 &gt; ? ,). , 2&amp;%,%'=))$#),1$B%'$077 :1?L,%&amp;#$&amp;%&amp;,,2&amp;, %&amp;)$C%2)$,)$ &amp;$%&amp;%(,,)$)$%)$%&amp;$&amp;) %)$)A%&amp;%,%'%),&gt;:0?L,%&amp;$ #)&amp; ,#$&amp;%&amp;,,2&amp;,),)B&amp; ,E),(,,)$)$#, #$ $&amp;,E),&amp;%,#$ ,,%% E)'E),&gt;:9?: -$,%),%)%&amp;$&amp;(,,)$%)E)'&amp;2$ $&amp;% , $$)%A&amp;%&amp; $ )%2&amp;#$&amp;%&amp;E)(%%,,&amp;) '&amp;%%*&amp;$&gt;$ &amp;%?(,,)$)$%(,&amp;#, #$%&amp;$&amp;C%&amp;%E)( ,(%,&amp; #$&amp;%,,4,%,C#$&amp;$)%&amp;P)%%,,% $ &amp;%&gt;$&amp;: Q115999%,:0#:99 Q ,$T%&amp;$)%,=,&amp;OU.$%$,/$)%=,'$&amp;$=&gt;?%V10 $&amp;:4 ?: (,,)$ %()%.=&amp;% $&amp;%E)(%$&amp;%')%E),&amp;%%$) ()&amp;$,E),&amp;%, $&amp;,(,,)$)$&gt;$&amp;:4:1 ?:&amp; $$,2&amp;,E) ),%&amp;%%),)'%&amp;)I&amp;$%%),$,%),%)%&amp;$&amp;&gt;$&amp;:4: 1%2% ?:-%B)$,#$)%%2)&amp;#&amp;$%)%$&amp;@$#)$%&amp; ,).B&amp;2%)%$&amp;@$#)$%&amp;.B&amp;2#)$B)=$,#$#,%&amp;' )%% ,% .=&amp;% $%,=%$ E) ,(##$ ) )$%&amp; ,%, =$ C )% '%&amp;)2)&amp;)#$%)$:E),&amp; ,2(,&amp; &amp;$%$,&amp;%,E) ,)$#$#,%&amp;#)'&amp;%%$.%%2)%$ #%,%A&amp;C(,,)$)$ ,% %%,,% E)( '&amp; ,&amp;)&amp;% &amp; , / %&amp; ,% , $%,=%%&amp;,E))'%&amp;2)$%,,#$,%%,E)2 ,:&amp;,%$ , $),%&amp;,(A,&amp;)%2&amp;E)&amp;.,),)#,E),&amp;%,(,,)$)$L $#&amp; ,% .=&amp;% ,( $ )&amp;$ , 2&amp;, E) ) ,%&amp; %%), ,%, )&amp;$ $ 2A% )A E) % #)'%&amp; #, ) /##$ ,( $ 2 /&amp; , $),%&amp; )A E),&amp;%,#, ,&gt; Q115999%,:0.#:096&amp;,$$I&amp;,&amp; ,L Q#:&amp;: %V 0 Q11 Q17199;%,:0.#:944L11 $&amp;: 4 : 9 ?: (,,)$ #)&amp; &amp;)&amp;2,$%'$,$&amp;&amp;#$ ,#&amp;%%##$&amp;%&amp;#$)'E)(,,)$)$)$&amp; % %%,%)%&amp;$&amp;)A%&amp;%,#$ '),,('&amp;%%)2&amp;,) %E) ()%2M%%A&amp;&gt; Q;0940%,:8#:980?: %()&amp;$,&amp;$, &amp; &amp;.$ E) 2),, ) %A&amp; $&amp;% 2&amp; %()$&amp; #, ) (%2)% ,)$ &amp;$%&amp;% (,,)$)$ %)$ %&amp;$&amp; ) %)$)A%&amp;%,%'%),&gt;$&amp;:4:0 L Q#:&amp;:%V8 Q10 Q10 Q116 0 Q104968%,:9L 1;;;%V944#:415%,:9 Q %%#). )01%'.$077185371%,:4?: 8: % ()$$% %'%&amp; &amp;$%$ , %$,, , )% $ &amp;%#$&amp;&amp;%&amp;C 2%$,,, #$&amp;$)%&amp;$&amp;(,,)$%)%%: ,&amp; &amp;.E)$,(%&amp;$&amp;%'(=%&amp;(,,)$%%$,,%(#, !I$##$#,&amp;%(,,)$%,E)(,=% &amp;#$#,&amp;% % #= 8 1; &amp;.$ 0774: % $'%/ %(,&amp; %)%&amp; &amp;. E)( &amp; $ $%&amp; C %,)$ =%&amp; (,,)$% ,, %&amp; %&amp;, )AC,'$)%/,#&amp;,&amp;%%$,%()%%=%&amp;,))$,, F%&amp; % ,,&amp; )% %,# %&amp;%&amp;: % 22&amp; , %$,, 2&amp; '$ E)( %%% , 2&amp;, C (=%&amp; (,,)$% E) , )$&amp; B)= , &amp;$# %,=%2%&amp;,#)$,%&amp;$,)$E),&amp;%%$$%$%,,)'%&amp;#, (%&amp;$&amp;% E)( ) ' E) %$,, #$&amp;#%&amp; C %'$% Q?L $$)$,&amp;%E)$,%),%, &amp;2, &amp; F%, #$)' &amp; #$&amp;$ ,=%&amp;)$ ) $)$%&amp; ) ,% %&amp;$L &amp; I&amp;$$,, )$.)%2 $#$'#,&amp;)#$' &amp;$%E))A%&amp;%,($&amp;40Q:#$ ,%&amp;$$I&amp;&amp;,#@,% #,,,,%)$)$%&amp;%'E) ,F%,#$)''%&amp;I&amp;$B%&amp;,C (%':</w:t>
      </w:r>
    </w:p>
    <w:p>
      <w:r>
        <w:t>=$22@$</w:t>
      </w:r>
    </w:p>
    <w:p>
      <w:r>
        <w:t>-F'+ Y</w:t>
      </w:r>
    </w:p>
    <w:p>
      <w:r>
        <w:t>$ ,%&amp;N</w:t>
      </w:r>
    </w:p>
    <w:p>
      <w:r>
        <w:t>)%</w:t>
      </w:r>
    </w:p>
    <w:p>
      <w:r>
        <w:t>,$ &amp;$!B)$,&amp;N</w:t>
      </w:r>
    </w:p>
    <w:p>
      <w:r>
        <w:t>Q$ $E) -</w:t>
      </w:r>
    </w:p>
    <w:p>
      <w:r>
        <w:t>%#%2$)#$ ,%&amp;$$I&amp;,&amp;%&amp;2 )A#$&amp;,%,E)SCS222 $ ,,,)$%,#$' ,#$=$22</w:t>
      </w:r>
    </w:p>
    <w:p>
      <w:r>
        <w:t>3415630778 !19319!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