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ATAS/246/2006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https://mcp.opencaselaw.ch/entscheid/ge_gerichte_ATAS_246_2006</w:t>
      </w:r>
    </w:p>
    <w:p>
      <w:r>
        <w:t>FR: GE_GERICHTE ATAS/246/2006 du 14 mars 2006</w:t>
      </w:r>
    </w:p>
    <w:p>
      <w:r>
        <w:t>IT: GE_GERICHTE ATAS/246/2006 del 14 marzo 2006</w:t>
      </w:r>
    </w:p>
    <w:p>
      <w:pPr>
        <w:pStyle w:val="Heading2"/>
      </w:pPr>
      <w:r>
        <w:t>Erwägungen</w:t>
      </w:r>
    </w:p>
    <w:p>
      <w:r>
        <w:rPr>
          <w:b/>
        </w:rPr>
        <w:t>E. 016</w:t>
      </w:r>
    </w:p>
    <w:p>
      <w:r>
        <w:t>#" . ##&amp; 144+ # " "( !"" # #6 "??(##&lt;&gt;"A!"&gt;" )# !"# (&lt;" ?B"!9 "(?("""" ! # ?F"6&lt;&gt;" &lt;"A!"#"6 0.6 # # .0##&amp;144+ "&amp; # #&lt; ""#;" "B! &lt;# #(""1E#&gt;!&amp;144+6 5" *!#" A&gt;"0E+3*%" "&amp;"I ?6"("B?B)9?F"6 &lt;A!""&gt;"&lt;#;&lt; #"#J&gt;"&gt;""@&gt;"9 ?!" ("#""?";"&gt;#"6%?#"&gt;!1+ 1,100-0,6"&gt;" # ?F" #"(" ""# )I!B6 H!?";#A&gt;"144+ #"# 6&lt;A!"&gt;""#""&amp;&gt;#!6 %&lt;B" # # #&amp;9! # B#'6 0,6 1 !&amp; 144+ "&amp; # # &lt;# #" &lt;"("!"; "#""# "##"# 0+ !&amp;144+6 0+6 1 !&amp;144+B! "&amp;"B !"B&gt;#" #"" "B!## #"#"6 "B!#!!"##"" "" " #" +A&gt;"144-6# #""!6</w:t>
      </w:r>
    </w:p>
    <w:p>
      <w:r>
        <w:t>20,3-21441 5,235 0-6 9#!!""# #!'"1.A&gt;"144- B ;AB6 )</w:t>
        <w:tab/>
        <w:t>( 06 #"B&gt;#"K#B""#A """8:!# "?""" 9 0#H144. "&amp;# #"#!# +AB #" &gt;"5" +0-AB8606 +- :6 %";K"# K"# 0-AB "&amp;? 1/A&gt;"144,8 =0.404-: #"B&gt;#" #0.?&gt;" "#""#"#"B! "&amp;# #" "B ; #" AB "" K K"# #&gt;'AB6 !" "&amp; 0#H144.&gt;!# "?""# 6 16 #?#!! ; &lt;6 +- 6 0 6 )6 . "&amp; # #"#L""( #"#&gt;;K" +-("#"&gt;;#"? "##!!"; K5&gt;""&gt;"&gt;"&gt;" " 0E!0E-+8=:6 %#!#AB K9""&amp;"6 .6 A ?#! "&gt;#"#&gt;&amp;860 #" ? "# #!!" ; K5&gt;"" &gt;"&gt;"&gt;" " 0E!0E-+8"59:6 ,6 ""B#"(!"#! KB"#"#K# # &gt; !""?'"# #!!"? 6 +6 6116&gt;#"(K# #"'"##!!" ? #DB("F#"&gt; &gt;"" &lt;%" # #" # " ' &gt; !"6 !# "# #!!" ## # ; #("'9 &gt; !"86.60:6 ' ! K6 . 6 , # &gt; !" #A#"?"!B#!! #"&gt;* ""#6 %#&lt;6.606B&gt; !"#!# ?# # @ #" &lt; ""6 " "&amp; #!! #(&lt; # # #&amp;"B"# A" "( ;</w:t>
      </w:r>
    </w:p>
    <w:p>
      <w:r>
        <w:t>20,3-21441 5+235 ! ?# ;"! &gt; ?# ?"&gt;#" #"## ##;!&gt;" B"#(&lt;#'"B &lt;(&lt;'"&gt;""&gt;8 =010 14+#" 6,00/13E#" 61:6 %#A" &lt;"&gt;#!"## &gt;(&lt;""#"&amp; "&gt;"#!#(&lt;# &lt;'"B "6'!"("# &gt;#""&lt;' "&gt;""&gt;"# #" &lt; "(&lt;"?"#&gt;" "#!#?#!!&amp; "##!!" # "# #&amp;A"&gt; &amp;A"&gt; (" &gt; # #!"( ""# &lt; &gt; &lt;DB ?#!"# #" "B""(&lt;"&gt;""&lt;&amp; &gt;"#?"#9 !""&amp; &lt; "&gt;" "# # !) &gt;" 8 =00/0+-#" 6100+E.#" 6.C0E3E6-43#" 6.C?6 B!</w:t>
      </w:r>
    </w:p>
    <w:p>
      <w:r>
        <w:t>BMNB"B N $2 6 0.0C</w:t>
      </w:r>
    </w:p>
    <w:p>
      <w:r>
        <w:t>2O$! "#&gt;B604,:6 !*!#A" "@" "#!" # #@ #"&lt; "" &lt;&gt;)@#)"( &lt;# &lt; ("#"" "##!!""&lt;&amp;" &lt;'"&gt;" "&gt;(&lt;# #" &lt;'"B &lt;# &lt; "&gt;"8 =00/ 1E06#" 6.&amp;C%1440601/6#" 60&amp;:6??" B" K#' #"*"" !#J"#K60-461 #"&amp;;K"#&gt;&amp; ?!"860-.:6 ";&lt; !"""## #AB #" &lt;'!""&lt;#'"B &lt;"(&lt;'"&gt;""&gt; ) ?"' " (&lt; #" " ?" &gt; &amp;#&gt;##6#?""@" &lt;"(;"&amp;"" #" ?!"#! "# &lt;98 =00/1E1 #" 6.:6"9 ""?##!!";&lt;DB #;# ;#""B""(;?#!"##?"#; &lt;"&gt;"'A(&lt;""!) &lt;!#")! #!#"#B (#"B &gt;"#?"#8 = 00/1E4#" 6.C%14406013#" 60&amp;:6&gt; &lt;"&gt;""&gt; #" &gt;##?#!!;&lt;6.606"?"*" #! ; "# ' " ! 8 = 00/ 1E1 #" 6 . ?:6# &gt;)@#)"(#K# ( ##9 "# 0+446P?6??'#&gt; K6 .606# "#!;"# '"6"" &gt;)@#)"(#"&gt;"B" !"9" "('&gt;! F8%1440601E:6</w:t>
      </w:r>
    </w:p>
    <w:p>
      <w:r>
        <w:t>20,3-21441 5-235</w:t>
      </w:r>
    </w:p>
    <w:p>
      <w:r>
        <w:t>(" # "9 !" &gt; " B" !) &lt;!#" "&amp;? 8"59 =:#" (&lt;" "!# &gt;#" " ; ( # ""# &lt;" ! #&gt;&gt;"6B "? #" "# &lt;&lt;#?? !#"&gt;#" &lt;#!&amp; #)) &gt;"8*#&amp;"Q6 E !&amp;0EEE12EE:6@" &lt;'!" #9!""# !) &gt;"8*R6 EA"144103241C</w:t>
      </w:r>
    </w:p>
    <w:p>
      <w:r>
        <w:t>= # &amp;" 3 ##&amp; 1441 332406:6 A" ##!! =#&amp;" -024. 11!144,6 #"" A" ? (B"#" #"*"&amp; &lt;"6"!?;A" !"9</w:t>
      </w:r>
    </w:p>
    <w:p>
      <w:r>
        <w:t>=(A" ""# 6" K'!#" AB "&amp;? 80EE16.,3: (K# # K#"B" B9 K&gt;" ?#!"# #?"# " ?F""@!#!##B" "&gt;#'""#; " "#%"6 "&amp;? #" (#! # DB 811: ?" (#'K&gt;";#( K? ""!K(" ##&amp;"B"# #"&amp;')B !B "# "" #"# ; ! " # "&gt;""#"9";#!#"*&gt;"B6A" ""# "'#B"#"##&lt;@?#!"# "(!?F"@"?&amp;DB8 % /+42144,:6&gt;)?"';+4S' &lt;"&gt;""&gt;#"&amp;# #@;)B(?(""5!*!A("# " &amp;#?#!"#8 %,-32144,:;+4SB!" &lt;# @B! ?;)B&gt;" A;#!!#"#" !";"# 11)!#"! #&lt; !" &lt;' &gt;' #@B ; "# ' ) A# 8 % ./12144,:6 -6 &lt;9K#"""!&lt;'"((# # !"B"#" K# #6L (&lt; &lt;?"' #&amp; !#!'"!! ";#&gt; &amp;#"&gt;"' ##K6.&amp;606)6080/&lt;.4465'1C?660 K# #4. 14!&amp;1441: ( "!# 0&lt;+44?6 " '"6 &lt;# # &lt;# DB A# &lt;)" ,3 6 )&amp;9&lt;#"9?F"&lt;A!" ' &lt;"&gt;""&gt;"&amp;&gt;#6? ###!A;</w:t>
      </w:r>
    </w:p>
    <w:p>
      <w:r>
        <w:t>20,3-21441 5/235 &lt;'"# ' # 0,0-6&lt;" ?B" #??""9! # #6"&gt;"B"#! %!##?#"# ";" "B#"&gt;"# " &gt;"#!! "B#""#" &gt;"' ?"&amp;#!@B" &lt;)'&gt;B&amp;"6##! " &amp;" ! ! "#!!"?" &lt;# "" &gt;" !" #?"# #@ "(!6 #( " ? ! ( &lt;# # #" #"&amp; ; &lt;" ?!"&lt;'" &lt;"&gt;""&gt;;!"6 "&gt;" #@#&gt;)'&gt;# 6L " "??""&gt;#""!#"&amp;(&lt;""#&gt;&gt;"" ##!!""9 &lt;B !B"&gt;#&amp;# ?#!"##DB #)&amp;"!6&gt; &lt;!&amp; "# "&amp; &lt;&gt;"(&lt;"&gt;" #"#"#(""&gt;"B '"B"&amp; &lt;# #6 %# "B! # " !!#@ &lt;#"#" &lt;&gt;"#0&lt;144?6&amp;(&lt;"? #! "(!04!#"#"" &lt;# 01&lt;444 ?6 "# ?" 0&lt;+44 ?6 ' " #!! ## ; /&lt;444 ?6 (" #" B" #" ; #" "# "# #6 /6 (" 9 # "! !" ""# ""B" #" &gt;#@ ; &lt; # #&gt; "# #!!" # #" 6 36 # (" #&amp;" "! B" #" ; (" #?"'&lt;9;0&lt;/+4?6 ///</w:t>
      </w:r>
    </w:p>
    <w:p>
      <w:r>
        <w:t>20,3-21441 53235 (</w:t>
        <w:tab/>
        <w:t xml:space="preserve"> </w:t>
        <w:tab/>
        <w:t>- ()</w:t>
        <w:tab/>
        <w:t xml:space="preserve"> ))</w:t>
        <w:tab/>
        <w:tab/>
        <w:t>()</w:t>
      </w:r>
    </w:p>
    <w:p>
      <w:r>
        <w:t>01+2+ 3</w:t>
        <w:tab/>
        <w:tab/>
        <w:t>4++</w:t>
        <w:tab/>
        <w:t>+</w:t>
        <w:tab/>
        <w:tab/>
        <w:t>56</w:t>
        <w:tab/>
        <w:t>"%&amp;</w:t>
        <w:tab/>
        <w:t>7 2+</w:t>
      </w:r>
    </w:p>
    <w:p>
      <w:r>
        <w:t>06 #&gt;&amp;6 2+</w:t>
      </w:r>
    </w:p>
    <w:p>
      <w:r>
        <w:rPr>
          <w:b/>
        </w:rPr>
        <w:t>E. 16</w:t>
      </w:r>
    </w:p>
    <w:p>
      <w:r>
        <w:t>&lt; !"! ""# 10?&gt;",#&gt;!&amp;1441 ! #J #! B" #" # &lt;# 11&lt;4--634?66 .6 &gt;#" #";&lt;##&gt; #" 6 ,6 # !&lt;;&gt;#;" #!! 0&lt;/+4?6 +6 "(#(""'"##!!"? " &gt; ?#! # # * " .4 A# 9 #"?""# " #!! "&amp; ? %)T"N)#?("--44, #"'!"6!!#" #"U: " "('!( ""## "#&amp;"" ""# (C &amp;: '# # ( !#"? # "! #&gt;#" ! ""#C : # "B # # # 6%"!!#"#"#"!!# : &amp;: : "5 "&amp; ? # !"9 # (K" &gt; "&gt;&amp;6 !!#" # !"##!#@ &gt;("#A#"!!#"K"KB" "9 #"# #6 %# B! A#" !!#" ""# ( K&gt;# ( ' " # 860.104-043:6</w:t>
      </w:r>
    </w:p>
    <w:p>
      <w:r>
        <w:t>B??"</w:t>
      </w:r>
    </w:p>
    <w:p>
      <w:r>
        <w:t>"%</w:t>
      </w:r>
    </w:p>
    <w:p>
      <w:r>
        <w:t>" U</w:t>
      </w:r>
    </w:p>
    <w:p>
      <w:r>
        <w:t>&amp;%</w:t>
      </w:r>
    </w:p>
    <w:p>
      <w:r>
        <w:t>#"#?#! *#"?"'"""(K;K??"? #"B??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