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ATAS/245/2007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https://mcp.opencaselaw.ch/entscheid/ge_gerichte_ATAS_245_2007</w:t>
      </w:r>
    </w:p>
    <w:p>
      <w:r>
        <w:t>FR: GE_GERICHTE ATAS/245/2007 du 7 mars 2007</w:t>
      </w:r>
    </w:p>
    <w:p>
      <w:r>
        <w:t>IT: GE_GERICHTE ATAS/245/2007 del 7 marzo 2007</w:t>
      </w:r>
    </w:p>
    <w:p>
      <w:pPr>
        <w:pStyle w:val="Heading2"/>
      </w:pPr>
      <w:r>
        <w:t>Volltext</w:t>
      </w:r>
    </w:p>
    <w:p>
      <w:r>
        <w:t>!"#$%!"&amp;&amp;' !"%'!"&amp;&amp;(</w:t>
      </w:r>
    </w:p>
    <w:p>
      <w:r>
        <w:t>) *) + ) + * ,-. % ( - "&amp;&amp;(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' '</w:t>
      </w:r>
    </w:p>
    <w:p>
      <w:r>
        <w:t>'!%" ()*+!</w:t>
      </w:r>
    </w:p>
    <w:p>
      <w:r>
        <w:t>%#$</w:t>
      </w:r>
    </w:p>
    <w:p>
      <w:r>
        <w:t>,-./+,-00* 1-,/1 /* 23 41567 8$9! $ 2/-+! % #$ "5 2/:0 ; "# !$2/-/3 -3 52 "5%%% #5$#%;8 ', 4156793 .3 ?%$ "=$$&gt; "!8$$@#%=$$&gt;$"=" "81#""62 "62 A#= 2//+ " 5%% &gt;$"$ % % #5$#% ; 8 ', ! % "$$"$3%%#%!%%$"# ($%6%8 "$@$D$%%%#%3 *3 #)# #$#%DAED""$&gt;%!8$5"8$ F ($%@ ## " 2:*800031 &gt;3 %% ## $%$ $5% " #5%"8$5@G/.H:221+0$"%%20-/1H/;? #5%=A#%A%58$5"8$;3</w:t>
      </w:r>
    </w:p>
    <w:p>
      <w:r>
        <w:t>A(!8#5%"8$5@''.1/0H!B/B"1$%$I%$3 8($%@!#5%I%"8#5%!8%$%$"$$ ;8&gt;&gt;%"5J@$415678 93 :3 "2B#2//H!8 8%"$;"# ! ?%$ "8D$% %%#% " " "# C 3 8&gt;&gt; $#$ %%% " +:8*2/31 &gt;3 5$%% " 5%% A$;%%;"$&gt;%3%%&gt;&gt;%""$%"?! "AA%!"#C 8A%5"$$8%$@%$"%&gt;; 8 3 B3 .2 # 2//H! 8 $ $5% " A#% " +:8*2/31 &gt;3 $#$3 H3 #)# $! $5D % % ?%%$ " **80HH!**&gt;3"8#5I%;%%""%"3 /3 %"%=$$&gt;8$$%$@#%$ $%$ @#%$3 @#%% $%A8%5$%$"$$;8 3 203 "$"-/5%#=-00.!8 $#$;8$%%%" -.80**31&gt;3"5%%#5$#%A$%5% " 2 %= 2//H .0 5%#= -00.3 %% &gt;&gt;% " %&gt;</w:t>
      </w:r>
    </w:p>
    <w:p>
      <w:r>
        <w:t>,-./+,-00* 1.,/1 &gt; 5 8$ ? &gt;% #=6 " $5D $%% 5 #5%%??8$A%"$$;8 3 223 ":%=-00.!8$"#"$#"#%%%$! #%&gt; ? &gt;% #=6 "$% " 8($%@ " # C % "$%5$5D $%%"%$;&gt;%3A 55%%5!$%%"8#5=%$""%#=#%3 2-3 "$"20A#=-00+!8 &gt;$"8%K#38&gt;&gt; D5?$?8$8A%5%&gt;#$"8@#%%"5 "$$#%"&gt;%#=6?&gt;##A%F($%@3 A% %##% # " "$"D#5%="%$5$%% %%! #5% = ; 8' ?8 A% I%$ % &gt;! A #5%; ?8A%A%#)#$36?8$8$%% 5"=&gt;!#5A%)%"$3 2.3 8$ &gt;#$ 55% .0 A#= -00+ "#"% # " 8%$@%$ " ## $#$3 $@$ ?8 A% "$ " " 8($%@;&gt;% #$"#"&gt;%%(%;&gt;%%&gt;&gt;A%$#$ #=#% " 5%% A$ ; %% ; # C 2//HM 8A%"5;@8&gt;&gt;; % 5A% &gt; 8$%"! A 55"8%"5%%#5$#%3 2+3 "$55%"-- #$"$" 20A#=-00+3$%%%%$?8$8A%"$$8($%@! #5%=&gt;!@#%%"%38&gt;&gt;D5?$ ?##%%$2//H5"%D5%%"N#%%($ 5 "$&gt;%3 8$%% ?8 N% % 5%#= -00.! % ; $5% " %&gt; ?! ? 8$%" $ " &gt;% #=6 " 5 A%5)%%%$3)#8$A%55?8&gt;&gt; A%&gt;%55(#%%"#C %&gt;% #=6 " $5D ! "5% 5 " %&gt; "$"?8 A%"$(?$!?88A% 5&gt;%35A%%5@?(@#%"A%" &gt;% A% &gt; 5%% #5$#%3 &gt;! "%;&gt;%$%%5%$;"#""%%%"8 3 2*3 B ##"6?## ($%$ " # C $%% "%$ ; &gt;%! ## ?</w:t>
      </w:r>
    </w:p>
    <w:p>
      <w:r>
        <w:t>,-./+,-00* 1+,/1 "8 $%$ # ; L -00.3 D5? ? %% &gt;6 $%%5$!#=#%%%5(@%5"3 2:3 $5 " * 5%#= -00*! 8 % %1##D$%%%#%%8%%($%63 5!AD#%&gt;"$ %8"5 A A$ "%#% #%% ($%$ " #5% "% &gt;% % %%3 3?5@"5%"1%%"="" #"""6A3 2H3 *%=-00*!8 "5??8@#%%A$5% %A;"%5#%5"&gt;%55$%"3</w:t>
      </w:r>
    </w:p>
    <w:p>
      <w:r>
        <w:t>""%!##%@%$%$"$$##=" ? 8% 5 #"&gt;$ "$3 % ; ## " -.80**31 &gt;3! $5%%%5%%#5$#%%49A$58 4H8:--31 &gt;39M =" "81#" A$ 5 8 " 2 %= 2//H .2 "$#= 2//H 428B..31 &gt;39 % A$ 5 'A " 81#" 41567 ' M 2-8::031 &gt;393 " 2 &gt;5"#"%%%"=""N#%A$5' 855?5""856O"$%%%"-.5%#= -00.%%$&gt;O3 2/3 " " #5% 5 " 5% 8% % B #$?8@%A%$%$F 2//B5$5($%@%?#%%"$;&gt;%;L-00. $%%&gt;&gt;%5#=8%#$3"$?%%##A"%; &gt;% A%$%$5"5@%#53$5D$%%%$"8"$ ?%%%"+*800031&gt;3%A#%"*0800031&gt;3;%%""%" !A%$@$5=6#38%#$A%"8"5@%#5 ?"# A%($%$"%%##"6?%&gt;&gt; A% 5"#% $#$ #=#% " +*800031 &gt;3 A$ ; %% ; "$&gt;%3 8%#$ &gt;#$ ?8 A% $#$ D $5D %%%"&amp;+:8*2/312//H"$ 3'"$"#=#%"A%)% &gt;#$!8%#$"%%"#"%$"#=#%A% 5$A%"#%%"%%"$%3%5$$ ?""8($%@;(%":0800031&gt;3A%$%$5%@$%%</w:t>
      </w:r>
    </w:p>
    <w:p>
      <w:r>
        <w:t>,-./+,-00* 1*,/1 &gt;%3 5%#= -00.! "A% % A ? .-800031 &gt;3! ## "$;L;&gt;%3 -03 '?!$%$@"$; $%%%$!"6 2N%-00.!=%"!#5$"* $"$ -B $A! "5%%%@%5#%%%=%" " $@ ; % #$#% ; 8%3 *: 3 2 %3 (3 . ! = % " Q% 55% " 8%3 *: 3 - %3 ! " %%%5$A ;8%3+."%5%%% #5$#%;81A%AA%%;81A"%$!" -*%=2/:H493 '#5$%5 $"$5%@$$""%"":%= -0004 9%%$A@2 % "#="5%$@""#"3</w:t>
      </w:r>
    </w:p>
    <w:p>
      <w:r>
        <w:t>#%6 " 5%% #5$#% %! 5%% #5$#%;81A%AA%%;81A"%$" 2/ # 2/:* 41567 9 % "5% "8D$% &gt;$"$ % %!? %"5%"8D$%!%55=5 @""4%32 93K"5$ % ?! 8% 2 3 2 ! "5% " 855?% D 5%%A$5%A%"(5%2;#? "$@D5$#%; 3 ' 5 #%$! " 5% " A %#5! % 55 55= 6@ " "% A@ ##%R&gt;% "55!555$ ! 8$%% " &gt;% $$ ; "% "$%#% " "$ 55%%@4 &amp;2-/+"323-M2:/"32M.*:"32% )% %$93 55 ""%%%#5##"%8D#"</w:t>
      </w:r>
    </w:p>
    <w:p>
      <w:r>
        <w:t>,-./+,-00* 1:,/1 =1&gt;"$55%"-- % " 6@ %% %! A"%855?$A"6 %""$55%4%3 +. 93 % # 5%! % "6 A=3 *3 "$"%%%"5%%"-/5%#=-00.$%%%$&gt; &gt;%"!5$%5$"DA#%5= % ?8 #%%% " %% "&gt;&gt;3 ! % 2+ ; 2: " 6@#%"P55%"5%%#5$#%;P '%; P " -* &gt;3 =9 " $"$"4&amp; 9!= &gt; &gt;% "8#=$ "$&gt;% ? 8% " 5%% "N#% A$ % #5%=;A%@A%%"8=@%"8" @3 A ?8 (@#% " %% 5 #%$8!%%#%5$@@@A!5$%$$8 $%$A%"#5%%"8%%%?85%=#%D@"8 =$$&gt;"5%%#5$#%4&gt;3 &amp;22-20."3-!220 2H0"3.M 2//HG2+53B-"3+M &amp;2202H2"3."93 %% %##% $@@ @A &gt;% " 5 =A 6@ $$#%"5"?%%(##=%=A$"%% %% % " #)# % 5 $A% "##@ ?! ""(!$%%5$A=42/H*53:.93 9 8A!5%;%%%5%5$A"=&gt; 8%"5=?"8$@@$@64 &amp;22-20."3 -93 8$ 5% %##% A? = &gt; ? 8% 8# &gt;%&gt; %%% ?8 A% $@6 " 8=@% "8 " @4 &amp;22-20."3-!2202H0"3.93</w:t>
      </w:r>
    </w:p>
    <w:p>
      <w:r>
        <w:t>,-./+,-00* 1B,/1 "9 5%% #5$#% %! 8=@% "8 $% %##%"8%22?#5;8K%"%"##?%" ; 8@ % #5$%% %% &gt;% A " % ; %Q #"&gt;%"#%%"5%%?%$553 %% =@% % % 55$(? $" D$D "$"8%"5%%#5$#%"8 3 :3 856!%$@$?8$%%"=&gt;%?%%%" 5%%$#$5$%%5(@%5"3 '8@%"=&gt;!%="$5%AD5%" %3%!%%%$?8 $%%&gt;#$""$6""# C 3%&gt;!8%?%$"8D$%"1% ?%$"8($%61?8&gt;&gt;8%"$;8$5"%3 %5$?%5(;8%#$"5A&gt;%55(#% %""#C %8@#%%"&gt;%" $5D 355(#%$%%"8%%5"&gt;&gt;;&gt;&gt;%!"6 ?$5D %#""$#5%= ?""8($%@%$%$"$5$3!&gt;%"8?%% " "% " 2//H =$% #% % " =@% "8&gt;# 8"#%% " %% #"&gt;% " %% &gt;6!##8K$%%"8@@$""#""5%%" / %"1"%&gt;%5%&gt;%"$51 %""$53%%!""%D$(;&gt;##5$; +0800031&gt;!#5?%$A%=#%$ % % ? 8$ @A#% A$ =@% " @8 3 &gt;!5#5%?$5D %&gt;%" "85%"8($%@;&gt;%3 &gt;&gt;%!??8%!% 8%""""#%%%@D3Q%!"#% ;L-00.!?8%#$A%"$ !&gt;%"$&gt;%" 8%3-+A8%32*323 B3 &gt;"#$%%&gt;"$!%;"$%#%5%49 $"8$%""=@%"%%3##8A?%! #%%"%%%#5%&gt;&gt;%"=""81#"A$ 5' !;(%"2-8::031&gt;3</w:t>
      </w:r>
    </w:p>
    <w:p>
      <w:r>
        <w:t>,-./+,-00* 1H,/1 %&gt;!8%#$!"6?8$85&gt;%%%!%#5%! 8=%$""$"-/5%#=-00.5%%=@%"%% 5%% A$ 5 ' ! % % &gt;3 %% =@% " %%&gt;""$%$&gt;M5%5)%# 3 %="$6A?"$"%%%$#"P ? % &gt;&gt; 8$%% 5 #5$%% 5 $# 5%% A$ 5 ' 4&gt;3 ',:*,-00.938&gt;&gt;%#$P"81#)#" "5?"*%=-00*%"8""#5%5" 5%"B % #%$ % " R P#5% "$%#% " A% " P#5% 55 " $%$ " "% %%($ #% " % K% 5$$"$ "$ %%$ 43 , 3 ST!'(UV(U%@(%5(@!J!2/B:!553-+-1-+.93</w:t>
      </w:r>
    </w:p>
    <w:p>
      <w:r>
        <w:t>""%%P=%$%%$!P%%$(P=%$3 P=%$"P%"#%%&gt;A$%6@!%$!PD5%4 &amp; 20+2B:! &amp;2/BB53-HB93=&gt;$"$%%%$?723 A % 5$#% @AM -3 P % #&gt;% " # &gt;#% =M.3#;$%"P%5%5%%%%$=; $%$"% &gt;</w:t>
      </w:r>
    </w:p>
    <w:p>
      <w:r>
        <w:t>'KAS W</w:t>
      </w:r>
    </w:p>
    <w:p>
      <w:r>
        <w:t>5$"%</w:t>
      </w:r>
    </w:p>
    <w:p>
      <w:r>
        <w:t>$%1 #"5$%)%%%&gt;$D5%5@&gt;&gt;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