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ATAS/245/2006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https://mcp.opencaselaw.ch/entscheid/ge_gerichte_ATAS_245_2006</w:t>
      </w:r>
    </w:p>
    <w:p>
      <w:r>
        <w:t>FR: GE_GERICHTE ATAS/245/2006 du 14 mars 2006</w:t>
      </w:r>
    </w:p>
    <w:p>
      <w:r>
        <w:t>IT: GE_GERICHTE ATAS/245/2006 del 14 marzo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#$%&amp;'#%((&amp; )#%$&amp;#%((* ) ) +) + + +, - " -$ %((*</w:t>
      </w:r>
    </w:p>
    <w:p>
      <w:r>
        <w:t>!"# "$% $ &amp;% ' (%! !) *% #% ! !" %</w:t>
      </w:r>
    </w:p>
    <w:p>
      <w:r>
        <w:t>% ++ (,, -</w:t>
      </w:r>
    </w:p>
    <w:p>
      <w:r>
        <w:t>! . /0 1 23 %"#</w:t>
      </w:r>
    </w:p>
    <w:p>
      <w:r>
        <w:t>4567046887 - 640 - .) 9 %% :3 # 3 9/7; #%# 3%" !( !% ! % $#% !$ $%# %% ! %3 ! $* ! "?3 @% 6 !% ! 7 3"A 6889 !#$# !"! ! $%% ! (-3!%#</w:t>
      </w:r>
    </w:p>
    <w:p>
      <w:r>
        <w:t>$B% ! #) 3 ! $"% "$B# ! 3%B $% % %%</w:t>
      </w:r>
    </w:p>
    <w:p>
      <w:r>
        <w:t>)( %3%# $ $@.) $% ! @B #3%% %""% "3"% ! ) %% *#)% ! %C% % "3"% #$#%%* ! ""A % ! ! #%% !$%# 1 (#%% ! %# ! (# 5 $$% ! 9/ *#3 688 % 60 9 ! %3 1 L** % ! ! 68 $%"A 6886 =,&gt; L% B%% !L</w:t>
      </w:r>
    </w:p>
    <w:p>
      <w:r>
        <w:t>4567046887 - 540 - D!) % !# !"! $ $#! !3% L** ) % LFB% 6 *"#"% 1 L% 9/ * ! L% D!) $% C% %%)# $ 3 ! $2 ! A % !</w:t>
      </w:r>
    </w:p>
    <w:p>
      <w:r>
        <w:t>A ! # % !2 "$#%% $ %% 1 (% ! !# ! L *% L% D!) $ $#! !L$$%</w:t>
      </w:r>
    </w:p>
    <w:p>
      <w:r>
        <w:t>5 L% D!) B%% $#3 1 L% 60 9 , % %.# *"#"% F $$% *#!# "%2 ! %%F ! L-3 % 33% ! (-3!%# ! % $% ! B % ! $%% "$#"% $% C% !# ) !#"@ $&amp;% $ 3# 1 L#@ "$F%# ! L** LFB % L%## % ! A E !% % "%3 =% 9/ 9 % 6 ,&gt; &gt; $2 % !## ! @ ! 2 ) $$%3 ! BB % %A"% $ *A ) ) ! $! % )( $3% C% !## "" # % )( $ A % ! !% # % 1 (. BB ! * F) (F$% (% 3@ $ ) @ ! 2 % ) !(#@ (#)A% 1 $ $2 ) $$%3 ! 2 % ) #B2"% *# = + 96/ 9 (FB % 1 (% 6/ A&gt; L** !% C% !L "$F%# % ) L $% %%! ! L# )L *" $$% L% !L &gt; * L# !% C% ! A )L L% $ " !L" * !L% D!) "$"%% ". # 1 %% " % "!% $$% *#!# "%2 ! %%F ! L-3 % 33% ! (- 3!%# ! % $% ! B % ! $%% "$#"% $#% ) $ !#%" A #") ! L# 3% ! $! !#% 3 **%* . "$ F ! D% *% "#B "" % %% ! !#$ "%% " ! A !%3 ! *# ! $#$# F ** ! $% % ! *% B"%# !L $$#"% ! !) F%"% ) !# % !# A% % $ ! !# %%)#E A&gt; F$ $ ) "%* %" $3 !"! %% % !#E &gt; $% B% ! $#%% , "#" %% $ % ##"% #"## %% &gt; A&gt; % &gt; -!</w:t>
      </w:r>
    </w:p>
    <w:p>
      <w:r>
        <w:t>A *#!# ! $ $ % "%2 )L !3 !# 3A "#" ! "% ". ! $3 ) % D% ) !# %%)# % L3$$ ! ) #%# F$#!# % =% 9</w:t>
      </w:r>
    </w:p>
    <w:p>
      <w:r>
        <w:t>B**2</w:t>
      </w:r>
    </w:p>
    <w:p>
      <w:r>
        <w:t>- '</w:t>
      </w:r>
    </w:p>
    <w:p>
      <w:r>
        <w:t>#!%</w:t>
      </w:r>
    </w:p>
    <w:p>
      <w:r>
        <w:t>Q</w:t>
      </w:r>
    </w:p>
    <w:p>
      <w:r>
        <w:t>#%-D% P</w:t>
      </w:r>
    </w:p>
    <w:p>
      <w:r>
        <w:t>+#!#) ,</w:t>
      </w:r>
    </w:p>
    <w:p>
      <w:r>
        <w:t>$ *" ! $#% C% % %*# F $% )L1 L** *#!# ! $ B**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