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ATAS/245/2004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https://mcp.opencaselaw.ch/entscheid/ge_gerichte_ATAS_245_2004</w:t>
      </w:r>
    </w:p>
    <w:p>
      <w:r>
        <w:t>FR: GE_GERICHTE ATAS/245/2004 du 15 avril 2004</w:t>
      </w:r>
    </w:p>
    <w:p>
      <w:r>
        <w:t>IT: GE_GERICHTE ATAS/245/2004 del 15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"#$$%"&amp;''&amp; "&amp;%("&amp;''% ))* )+ + + )+ #( , &amp;''% -. /</w:t>
      </w:r>
    </w:p>
    <w:p>
      <w:r>
        <w:t>0 12222222222</w:t>
      </w:r>
    </w:p>
    <w:p>
      <w:r>
        <w:t>+ + 3+4 + + !"#$%&amp;%%'(&amp;) **+,</w:t>
      </w:r>
    </w:p>
    <w:p>
      <w:r>
        <w:t>-&amp;.)-</w:t>
      </w:r>
    </w:p>
    <w:p>
      <w:r>
        <w:t>.%//#.&amp;00&amp; + 1</w:t>
      </w:r>
    </w:p>
    <w:p>
      <w:r>
        <w:t>%1</w:t>
      </w:r>
    </w:p>
    <w:p>
      <w:r>
        <w:t>",+2&amp;00%$*3(*+4*5*- 4'6*788,9:+4;4',* ??????????@: (*A*3,:,2*+4*+**4**++ #BC&amp;008 @:* (*4DE*,+,*4 *(*, +,*-,4$ *,, ++ *(*, *,$ 4 4,* :2%))FE,+2&amp;0001 B1 *4,*,@4*@:,2*+:(*** ,+,*$*4*$@*,:+4;$,+ +**+*E 3*,5*&amp;CF&amp;)8G07$ ':,8,**1 #1 &amp;%,+2&amp;00%$&gt;??????????*H,* ,**1 4* * 3 ,2* E :** +,*- ,4 ,2*+ +,*-* 5 %&amp;/ #G/$ *1%$ %&amp;% BFG$ *1 %2J 81,3+*4****$1F&amp;1% 714,**3 ,@A+*,E+*'*4***:- (** '3+ (*3 H@: B% ,+2 &amp;00&amp;1 *4**,3'*,*1 B1 *2,@4,$*H,+4*$ (28+,+E:1F#1%*8,,&amp;0,+2%)#" :-(**(*(5 IJIFB%1%071 #1 I :* %&amp; I$ *,,+++4;$4$ :@* 4; **$ @*@ ( E 4</w:t>
      </w:r>
    </w:p>
    <w:p>
      <w:r>
        <w:t>-".)-</w:t>
      </w:r>
    </w:p>
    <w:p>
      <w:r>
        <w:t>.%//#.&amp;00&amp; 2*3*+,,+,*:*"*,&amp; I1 *,+*+4,+,*4(*,4 8*4+4,+*,*,+*,51"1&amp; I71 IH*4$4 @*(**C88*$ ,$ E *(*, *,4 *,$ H**@ 44A*C4,+*18C*(3 E**,+*@1$44*4*(,4*2$ , ,$8***4@*8**H**@(*-E- (* C I +* * 4 ,**81 + 3,,+ CA* C*(*,*,@C4,4C+4;4* ( ,+*@ C3**(*@C44 4 *@4,*8*@EC4*5I&amp;00%41&amp;"&amp;*1&amp;JI%))F41&amp;B" *1#JI%))/41%0G1*1&amp;71 *@ 4** C4 , 8* @$ @ @ * ,*(*,$**44K4*$4** 8*3,,A$4$*@C*+*5I%))F41&amp;B" *1#J</w:t>
      </w:r>
    </w:p>
    <w:p>
      <w:r>
        <w:t>..I OO$++**%E%G *8,,C-(**(*($1" I$P%%%71 A8*$4**44+4,33* *8+@**44*2;,+*@+1*(*,** @*,*(*,+*@2*3E44,**C 4 *( +4 C+2 * 4**1++**((@C(C4' ,**@ A 3 C*(*,$ * 8 + @ ,,+4,+**,,5I&amp;00%41&amp;"&amp;*1&amp;J I %))F 41 &amp;B" *1 #J &gt; %&amp;B %G&amp;1 *1 % Q I %))F 41 "G *1%J &gt;%&amp;&amp;%/%QI%))G41&amp;"G*1BJ &gt;%&amp;&amp;&amp;FBQ I%))/41%0G1*1&amp;J &gt;%%)%G%1*1&amp;QI%))B41&amp;&amp;G *1&amp;,81*,J%))&amp;%/B1*1B71 **$**+4 @ * +4* * @*8*, C*,4 C 4</w:t>
      </w:r>
    </w:p>
    <w:p>
      <w:r>
        <w:t>-G.)-</w:t>
      </w:r>
    </w:p>
    <w:p>
      <w:r>
        <w:t>.%//#.&amp;00&amp; AD +!+ 48*1 88$ 4 @*8* *(*, ,+*, C*,4 ,4$ ,( * 4**$@*A* ,+*@5%))&amp;%/G*1"71 ,**@C*(*,*,4*(*+C **+4$:***44A(*,*2* 4445I%))/41%0/*1&amp;2J &gt;%%)%GB*1B2 QI%))B41&amp;&amp;G71*@4,*8*@+,4C4* 8*@C*,,44,E44*,4++'@C* 4+4(*5I%))/41%0/*1&amp;2J%)FG41B#/ *1&amp;J%)FG41%&amp;G*1&amp;271</w:t>
      </w:r>
    </w:p>
    <w:p>
      <w:r>
        <w:t>( $ ( 4, C *(*, ,4 @C 4,*;4*@(*$E(*@C*,,* 88* (* 4 * ,$ @C* * * E *4** C4*-(C*4*,8*CA@@ *(*,*(-@C**,A**C4*5A6C4 *2 8 +$ - L %))&amp; %/#1 *1#2M7@*,*,3+$4434$, C3**(*1,,+4888(C44 2**5I%))/41%0/*1&amp;2J R $I S*T* 2* $%&amp;'+,1$41B#JIR $ 2*(3$I.%41 B0GQ*,*4*(,*$(1$+$&amp;$%)F&amp;41B#71C2(* C*4(*$C2*3*+4C(+ (A**@EC*8*(** C**C*(*,,45%)F&amp;41%/G71*@,+*@ 4C,*E*E,*4$ C*(*,A,,3*'+$8*($*44 (* $ ** +22 E C *, @* 4 +4*5I%))/41%0/*1&amp;2J &gt;%%)%GB*1B2QI%))B41 &amp;&amp;GJ &gt;%%&amp;%G)QI%))G41&amp;"G71</w:t>
      </w:r>
    </w:p>
    <w:p>
      <w:r>
        <w:t>-/.)-</w:t>
      </w:r>
    </w:p>
    <w:p>
      <w:r>
        <w:t>.%//#.&amp;00&amp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amp;#**(:88*8,,** ,+*-I71</w:t>
      </w:r>
    </w:p>
    <w:p>
      <w:r>
        <w:t>-F.)-</w:t>
      </w:r>
    </w:p>
    <w:p>
      <w:r>
        <w:t>.%//#.&amp;00&amp; /1 ( @* 4,'$ ,,+ 8( : *(*, *( ,444*4,+**:-(** (*(H*4;*(1:4@:*(*, +,*,4,,*,,'&amp;00%++*(*,*,@ :,2*+:4 +*@*8**@:D ,****,+4*+**4**1&gt; @ +,* ,4 * ! *,, ++ *,4,*:2%))FE,+2&amp;0001I+4;* ':@*(***4** I. . . 4+@**,,(,4,*1 F1 I:3***(,4E*$**44 @:A + :1 #% '3+ B% 2 %)#/ :- (**(*(5 I7$@*@4;,**@:*(* 44,+**E*+4*1** 4;,43*:*(*,*,44:,8*:2H :,+***4***,,*(!*+4, 4*,**4**,+,E:+4;581PB0B" **(44***-71</w:t>
      </w:r>
    </w:p>
    <w:p>
      <w:r>
        <w:t>5 5 5</w:t>
      </w:r>
    </w:p>
    <w:p>
      <w:r>
        <w:t>-).)-</w:t>
      </w:r>
    </w:p>
    <w:p>
      <w:r>
        <w:t>.%//#.&amp;00&amp; ) 1 )+ + + )+</w:t>
      </w:r>
    </w:p>
    <w:p>
      <w:r>
        <w:t>6070 8 900 0 :; # &gt;</w:t>
      </w:r>
    </w:p>
    <w:p>
      <w:r>
        <w:t>4,*6 U*I U</w:t>
      </w:r>
    </w:p>
    <w:p>
      <w:r>
        <w:t>4*8+4,!*8*,A4***@:E:88*8,, *4388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