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ATAS/244/2007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https://mcp.opencaselaw.ch/entscheid/ge_gerichte_ATAS_244_2007</w:t>
      </w:r>
    </w:p>
    <w:p>
      <w:r>
        <w:t>FR: GE_GERICHTE ATAS/244/2007 du 12 mars 2007</w:t>
      </w:r>
    </w:p>
    <w:p>
      <w:r>
        <w:t>IT: GE_GERICHTE ATAS/244/2007 del 12 marzo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*"74 /.</w:t>
      </w:r>
    </w:p>
    <w:p>
      <w:r>
        <w:t>(4 ?##4 B4 "6&amp;'*"'+#&amp;*'B"&amp;7(!!A4 14 #@)"*'###4 A4 6"&amp; )# ' @P )# 6"&amp; " "# )*# K# ' '* ' B! ?" '9 "#6#" )9 ' 7 6*'* =%TL%"6@22!!1 &gt;)"'"&amp;#9''"# )7"6"&amp;*&amp;#E#48('"6*'* 76*'*' G ? (!!A = D&gt;H &amp;*&amp;" ' " '"# '@ "" &amp;"#6 # &amp;"&lt;')#)"##'"#"'"&amp;'#H'"# K# '* 7 6*'* ) " )"# " ) " *#"@ E "'#" ' +#4 1( D4 )*# K# # )9 )"" ' "#"@*"&amp;&amp;&amp;"&lt;')'"#K#?"#;+"4</w:t>
      </w:r>
    </w:p>
    <w:p>
      <w:r>
        <w:t>669</w:t>
      </w:r>
    </w:p>
    <w:p>
      <w:r>
        <w:t>$</w:t>
      </w:r>
    </w:p>
    <w:p>
      <w:r>
        <w:t>*'#I</w:t>
      </w:r>
    </w:p>
    <w:p>
      <w:r>
        <w:t>7</w:t>
      </w:r>
    </w:p>
    <w:p>
      <w:r>
        <w:t>*#3?#I</w:t>
      </w:r>
    </w:p>
    <w:p>
      <w:r>
        <w:t>D*'*@</w:t>
      </w:r>
    </w:p>
    <w:p>
      <w:r>
        <w:t>")"6"&amp;')*#K##"#6*E)#@P;P666*'* '#*)7@)66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