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https://mcp.opencaselaw.ch/entscheid/ge_gerichte_ATAS_244_2006</w:t>
      </w:r>
    </w:p>
    <w:p>
      <w:r>
        <w:t>FR: GE_GERICHTE ATAS/244/2006 du 14 mars 2006</w:t>
      </w:r>
    </w:p>
    <w:p>
      <w:r>
        <w:t>IT: GE_GERICHTE ATAS/244/2006 del 14 marzo 2006</w:t>
      </w:r>
    </w:p>
    <w:p>
      <w:pPr>
        <w:pStyle w:val="Heading2"/>
      </w:pPr>
      <w:r>
        <w:t>Volltext</w:t>
      </w:r>
    </w:p>
    <w:p>
      <w:r>
        <w:t>!"##!#$$" !#%%!#$$&amp; '' '( (( '( ) # *% #$$&amp;</w:t>
      </w:r>
    </w:p>
    <w:p>
      <w:r>
        <w:t>+ , ---------- ! !</w:t>
      </w:r>
    </w:p>
    <w:p>
      <w:r>
        <w:t>"#!!$%&amp;'(!(!$)'!$$!$&amp;$($! !'</w:t>
      </w:r>
    </w:p>
    <w:p>
      <w:r>
        <w:t>+, .( '( (' "$!*+,-.. " ! (! /#!$%&amp;'(!(')'!$!$$!&amp;$($!0 &amp;!</w:t>
      </w:r>
    </w:p>
    <w:p>
      <w:r>
        <w:t>123313..2 431*34 ( / *0 !'5555555555647$!(!(!'8&amp;!*9--!:!(! :!0 $ '::! (! (;! (!' *99+ )' !#$$!$'' &amp; $!!! &gt; $'!' !!$!(!(!'!(!#!''$:)'!(&amp;!(&gt;(' (!@'$$!3...0 30 (!('A*B3...$$''!C'!(%$$@'$7!C#! $ /// /</w:t>
      </w:r>
    </w:p>
    <w:p>
      <w:r>
        <w:t>% // /</w:t>
      </w:r>
    </w:p>
    <w:p>
      <w:r>
        <w:t>/ / 647 $%'!'8 (' A* B 3... ' A* (&amp;!=! 3.A*0 !! '! &amp;# ' $! '&amp; (! 3.%... :0 $! #!!! (%'! (!&amp; @'$7! (! 22 :0 #!&amp;!!(D3.@'' '(!9..(!!@'!(%&amp;(! #$(%'2.E!?!'(&amp;$(%!!(!A.@'!'!! '!$$!(!+23:0 A0 '$%'!3..A$%&amp;(!&amp;('(!(!'%! (C$!#!@':!'!&amp;(!#$'&amp;!'!&gt; 32EC0 -0 '!('3.:&amp;#!3..+$%'!':&amp;$!(!(!')'!'!&gt; $%!I!&amp;($!::!'&amp;$!5555555555$!!$'!! $$'&amp;!@')'%'39:&amp;#!3..+'$'(0</w:t>
      </w:r>
    </w:p>
    <w:p>
      <w:r>
        <w:t>123313..2 4A1*34 D0 !(!(!'$!='$(!!7!!(%'!!)'H!!!!$! , !!=! 3..+ &amp;&amp;! '!: @' (!$7!0 ,0 (&amp;('*3#!=!3..+$%""</w:t>
      </w:r>
    </w:p>
    <w:p>
      <w:r>
        <w:t>% //</w:t>
      </w:r>
    </w:p>
    <w:p>
      <w:r>
        <w:t>647 8$!(!(!''=&amp;&amp;:!(%'!!!!7! (%#$(&amp;(7$!*A=!3..+0&amp;#!&amp;#'!!#!=!3..-0 90 !('D3..2$!(!(!'$!='$(!&amp;(%'!!)'H!! !!0$$'&gt;!)'!$%'!'(&amp;&gt;$'#!!$!(!&amp; @'$7!('!!(!#$(&amp;$!(!3.%.D2:0'$ &amp;(!('*!3..+'3,:&amp;#!3..2#!&amp;H&gt;2E(7$!A*B3..+ (!?!!)'%'!!(%'!!(!*2.%...:0&gt;!(!&amp; $!#!'!(!(&amp;!0 '=!$!!$!&amp;($(' 5555555555 )' ! ! $! ( #! $%# &amp; (! &amp;(!$!5555555555)'$!'(!'(!=!'!&amp;!0$ $$&amp; ! # '! !I!! &amp;($! !'! (! $%'!'0 (! $%'!'$%('!':7!!IH!!&amp;!0!! ! :!! @':&amp;! ' #' (! $ $' &gt; $)'!$$! $% ! #&amp;! 7'('(!0 *.0 &amp;!('*,3..2$%'!'$''!@!(!$(!(!#! '!(!(&amp;!0$()'!)'!!:(&amp;!(%'!''!!I!! &amp;($!!::!'&amp;!$!J "K /4</w:t>
      </w:r>
    </w:p>
    <w:p>
      <w:r>
        <w:t>FL</w:t>
      </w:r>
    </w:p>
    <w:p>
      <w:r>
        <w:t>F 6 F8 ' ! !! $! 5555555555 ! "5555555555!(!('2@'3...)'$'!&gt;'!&amp;(!#$(%' D.EM(%'!'$%#&amp;($('5555555555&amp;&amp;0 %!I!! F (! JF ('! ' (! $' &amp;&amp;! &gt; '! &amp; (! #$ ! )'%:! #! ' !;)'! !$ (!; ( (! ! ' '$0 L : $%!I! $)'! #! '! !!#!!!$!(!2&gt; #! ;' &amp;(!4!$ $! ('! (' (! !:!(!)'&gt;$!!('#!!!(!$%(!&amp; @'$7!0 *+0 '!('39@'$$!3..2$%'!''!:()'&amp;! ()'!'#!:!(!$'('55555555550 *20 $$!'$('2B3..2$!(!(!'(&amp;&amp;)'!!!!I!! (!#H!'#!0$$$!'$:&amp;!$'$(!(!(%'! !(!*.%*3.:0!(&gt;$&amp;(!('*!3..2'A*B3..2 #!&amp;H&gt;2E(7$!A*3..2(!?!!!!&amp;'$!'$' (!$'0 *-0 !'#!$$!'(!(!%!!'!$!A.B3..20 !! $%'!'()'&amp;)'!F / //0 0!F /</w:t>
      </w:r>
    </w:p>
    <w:p>
      <w:r>
        <w:t>/0 0#!!$!!:!'$$!(!$/// !)'%$? #($!'(!&amp;(!&gt;'!'='(!$!(&amp;:!(!!!0!'I !I!!%!!$%!7!!$$!('5555555555!(' 5555555555(!!)'%&gt;#!'$!'!!4!I!!'#!! ';!$)'!0!(!(!'%?!&amp;()')'!$!'$! !I!!!'!&amp;!$$!('55555555550!!!'!!&amp;(! &amp; $%'( (' 5555555555!(!('32=!3..20!$'4(&amp;$&amp;!)''OC! ' !' 5555555555 (!' @' *99+0 /' )'! @%()'! :! ('33..+&gt;$%!('5555555555&amp;(!4!$(! $ /// 0 ' ! (!(!P $ (::&amp;!! !! ' !';' $:(%'!$!&amp;(!#$!@!!!( )'%'!!!!$$!4&gt;32E!$!55555555550;$ $%;!'!'!$$!'!7 &amp; ! @' $ ' &amp;($! ! !=$!! (!)'!&gt;!$$!)'&amp;#$$(!$&amp;((!0!!&gt;!# '!@Q'37!=!&gt;$$)'!(!!$!R@! !!('@'!!0!)'!$!!I!$)'!!!'$ $(&amp;:)'Q!(&amp;!'='$$!55555555550!()'!$! (!'IQ'!(!H!;$ 4(! (! (! ' # &amp;($ ! $Q'!! ' 5555555555 &amp;(! !$ (! $Q'!0 ! Q# ( &gt; &amp;(! &gt; (! )'!</w:t>
      </w:r>
    </w:p>
    <w:p>
      <w:r>
        <w:t>123313..2 4-1*34 &amp;!0!Q!'!(!$Q!I!!('5555555555('(! 3..+0!!$$!)'!!I!!'$!'$!*A:&amp;#!3..+0 '!(! !I!@Q#!(!!!&amp; 3..A? (!;! !!4$&gt;@!!'#!(!)'! $Q #! &gt; '! $! &amp;(!#$@Q&amp;&amp;:&amp;$!((! !! $! $! ! ! =@!#!0 !! ((! $! @' (! $Q!I! &amp; ! ! !' (! ( ( $!)'!$$! $Q!I! Q!(&amp;'$&amp;0 Q&amp;#$'(!$&amp;(!#$&amp;=!B:(''$!Q!4 &gt;4(!''$!:)'!&amp;!*9--0/Q '$! $Q!!=$! (! $ ('! !$#! &gt; 05555555555!!(Q&amp;=$'!7!$7!@Q'&amp; (!$'$!!(::&amp;!!0 /')'!@Q()'!)'!(7$!(&amp;$Q!I!&amp;&amp;!('(::$!')'!$! !'!#&amp;:U;&amp;!)'!!$' $'(!32E0Q!()'Q$!'!!'!)'!@Q# (Q$$!' &amp;&amp;! $ ! $ )'! ! ! !' &amp;$! $ ' ! !!! '! (!=' ('$'!'! !'4H! $' $ $ !$!'! (! (! )'! 0 5555555555 (&amp;@&gt; ' !$ !$(!'$0 $!(!'=$!$$&amp; $$!7$!(%'!(!$!!$!(! '$:)'!0!C!$C$)'!:(!;!'!(!(' ('!!$ $ $!7$! )' $7! $ $! !(!P4#' !&amp;0 $ &amp;&amp; H! &amp; &gt; $ ;! &gt; (! (!'I : @' ! (!('$!')'!!$ :'$!'$!:(!$:!(!$%!I!!)'! =! :! ! (&amp;$$&amp;!0 (#! *..E(!# H!=$!&gt;$%#!7!!$!(!!'!&amp;($!!I !I!! '! #&amp; $'#! (%' 2.E0 $ (7! )'! $! (!(!' ! : ' ' $%!!=$! (! !'! ;&amp;!')'! '!=$! (! $! '$ '!!I!!!$$%$'4H!((!!)'!$!'$! !I!! !'! : 2E(!'$!A*(&amp;!=!3..+)'%'(!*2.%...:0(B&gt;!(! &amp;$!#!'!(&amp;!0/% ; ! =$ (! =$7! &amp;)'! ! @'!$ &amp;$&amp;! )' %!! ! (&amp; ( $! 'I (%&amp; (! #$ (!&amp; $%'!'!!(! '#!'&gt;$%!I!!(!JY;(! 3...($!'!R&gt;!!&amp;)'!$!(!(!'(&amp;$(&amp;@&gt;H!$!! =$!(!#$$!!)'%#&amp;&amp;!!'$!!I!0$('# $$!' !!(! ! ' !$$!! #&amp; (%:! (&amp;!(#'!)'%$!I$)'&amp;(!&amp;!&gt;$%'(!!0&amp;;&amp;$( ('!( @' $Q'$(!$Q&amp;$!(!*-@' @' $%02-$0*$!0$!='$$(!'! $! X ! ! ')'! (! ! !$#! 'I '! $&amp;!! &gt; $Q'!4$(! $! &amp;#'! $ $ :&amp;(&amp;$! ' $Q'!4$(!('*,*99+!&gt;$Q'!4(!=$ ('(!:&amp;#!3..+!(!(&amp;!!&amp;)'!$! #!!! (! (!&amp; @'$7! ( H! ! ' 0 /'=(!! ! !$)'!('$0 +0 /!$$@''(!!!$(!$Q'&amp;(#!'$!@' 4(! )' &amp;!! ' (! $Q&amp; (! !'#! ! ( $! (! &amp;($0 $ #! (! !$! )'! !$ $! !(!$$=!&amp;(!!'#!)'Q$)'!'=!!&amp;('! (#! )'Q! &amp;('! (! !' (! ( (: 60 +. " ! &amp;$#!$Q0*9 M092$03!$#!$!0**A!*A38 $Q( ' $! @' '! &amp; $7! ! (</w:t>
      </w:r>
    </w:p>
    <w:p>
      <w:r>
        <w:t>123313..2 4*.1*34 !!! (! ! ' @' ('$:!$!!&amp;('I(Q'&amp; (!:(&amp;0!''!'!(!Q&amp;!(!$Q!I!!@'(!$!: )'! !$$!4 ! (! ( ' )'Q'! '4!I!! (&amp;! $! ='$ ! :! $! $' (! 7! #!0 '! $)'! (Q'!&amp;$!&amp;!!(!!!&gt;!!&amp;!'!!! ('!$!!!(!(&amp;('(!$Q!I!!!'!I$'!!$$!'! !&amp;(#! !I! $%!I!! P';! (! 3...$!&amp;('I('5555555555&amp;(!4('(!(!' $!&amp;($('5555555555$&amp;&amp;'(!&amp;'! ' ='$ )'! $%!I!! (' 5555555555 (' (! 3..+ (&amp;! $% ( $! (! (! $ (!(! (! ! (%'!4 #$(&amp;0 8 !!&gt;!)'%$$7 '!&amp;)'!)' %!!'!($!(!(!$&amp;!!&amp;('!!(%'!!)'%$ &amp;&amp;:&amp;$%!I!5555555555)'!$'%&amp; $'!!'H!)'$:&amp;(%!I!!'! (! $ @''(!! (' " ! )'%$ $'4H! (0 '! $ %! ! (&amp;( #! $%!I! 5555555555 ' $! ( )'! $ ' &amp;($! &amp;#$'! &amp;;&amp;$!=(%'!!#!;' #!&amp;!!('(&amp;$(%!!(!A.@' A3%A92 :0 ! (! $! %&amp; (%$$!' !&amp;0 ! &amp;H !&gt; (!2E$%!&amp; !(!&amp;$! (H!!@!&amp;!0!((%'!!$$!&amp;&amp;#'!$!0+*!+D(' (!(!=$ $%'!'(!!# '#$%!I!!('5555555555$:'!$!#!)'!!$$!4%&amp;&amp;&amp;!&gt; !)'!($!(!(!$&amp;!!&amp;('!!)'!$%'!'#: &amp;(! &gt; (! !'! (%' ( !$$! &amp; $&amp; '#! $! $'0&amp;$&amp;!':(!$&amp;%&amp;!$$%! &amp;!!(%!I!$('$!'$!&amp;'#&amp;!!'$7!! (!(&amp;!0!'I4 :I&amp;$!@'((!&amp;!:('=!!(!$$!I&amp;(! &amp;'! (' =! (%'(!! ! (' =! (%! (%' $&amp;!!0$!:I&amp;!!$%!7!&gt;3%32.:0 _____</w:t>
      </w:r>
    </w:p>
    <w:p>
      <w:r>
        <w:t>123313..2 4*31*34 ' / '( (( '(</w:t>
      </w:r>
    </w:p>
    <w:p>
      <w:r>
        <w:t>0+,1, 2 3,, , 45 *&amp;# 6 O</w:t>
      </w:r>
    </w:p>
    <w:p>
      <w:r>
        <w:t>(! $ '=' (! $!(&amp;:!(!!!!!!)'! /// /</w:t>
      </w:r>
    </w:p>
    <w:p>
      <w:r>
        <w:t>% // /</w:t>
      </w:r>
    </w:p>
    <w:p>
      <w:r>
        <w:t>/</w:t>
      </w:r>
    </w:p>
    <w:p>
      <w:r>
        <w:t>/ / (!#! F / // /</w:t>
      </w:r>
    </w:p>
    <w:p>
      <w:r>
        <w:t>// 0</w:t>
      </w:r>
    </w:p>
    <w:p>
      <w:r>
        <w:t>+3 O 1,</w:t>
      </w:r>
    </w:p>
    <w:p>
      <w:r>
        <w:t>*0 &amp;$!$(!(!!!#=$!0 1,</w:t>
      </w:r>
    </w:p>
    <w:p>
      <w:r>
        <w:t>30 %(!!$$!!0 A0 (! $%F / // /</w:t>
      </w:r>
    </w:p>
    <w:p>
      <w:r>
        <w:t>/ / &gt; #!! &gt; !'5555555555$!(!A3%A92:0#!&amp;H!(!2E(7 $!A*(&amp;!=!3..+0 +0 (! $%F / // /</w:t>
      </w:r>
    </w:p>
    <w:p>
      <w:r>
        <w:t>/ / ' #!!!&gt;!(!(&amp;!'(!(!'(%'!(!&amp;(!3%32.:0 20 &amp;='!$!!(!'!'!$'0 -0 :!$!!)'!% $%!#0</w:t>
      </w:r>
    </w:p>
    <w:p>
      <w:r>
        <w:t>! $Q::!:&amp;(&amp;$ (!'!#&amp;!$!&lt;!::!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