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ATAS/244/2004 vom 15. April 2004</w:t>
      </w:r>
    </w:p>
    <w:p>
      <w:r>
        <w:t>GE Cour de justice, 2004-04-15, DE</w:t>
      </w:r>
    </w:p>
    <w:p>
      <w:r>
        <w:rPr>
          <w:b/>
        </w:rPr>
        <w:t xml:space="preserve">Quelle: </w:t>
      </w:r>
      <w:r>
        <w:t>https://mcp.opencaselaw.ch/entscheid/ge_gerichte_ATAS_244_2004</w:t>
      </w:r>
    </w:p>
    <w:p>
      <w:r>
        <w:t>FR: GE_GERICHTE ATAS/244/2004 du 15 avril 2004</w:t>
      </w:r>
    </w:p>
    <w:p>
      <w:r>
        <w:t>IT: GE_GERICHTE ATAS/244/2004 del 15 aprile 2004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*67,8*L #2 5+ 7* 6A 7( 5+ 7, =8+ ,* 10 = ' *5** 7 7* ++, ,</w:t>
      </w:r>
    </w:p>
    <w:p>
      <w:r>
        <w:t>*@ 5,,</w:t>
      </w:r>
    </w:p>
    <w:p>
      <w:r>
        <w:t>$ G M*N 56* /$ /00#</w:t>
      </w:r>
    </w:p>
    <w:p>
      <w:r>
        <w:t>$*?+7*2+,+**K:**6?+ 6,**,*@**7,**6,L @:?776+*5*+7(*+ ,**L : 7 *8 7,2 G* +,+**7*,,+,+,,:@::*- $*@5,,77+*' 6A* ( , *(@2 +,+* +* +H7($6*=*+,+*A*A8*7*' 7* 2 G ,8+ =* +,+* ,** 6,A(776,,?7,*,92%1&amp;$ %0/%0;:2</w:t>
      </w:r>
    </w:p>
    <w:p>
      <w:r>
        <w:t>855*'K *II</w:t>
      </w:r>
    </w:p>
    <w:p>
      <w:r>
        <w:t>7,*K O*G O</w:t>
      </w:r>
    </w:p>
    <w:p>
      <w:r>
        <w:t>7*5+7,!*5*,?7***6&lt;&gt;&lt;55*5,, *7855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