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ATAS/243/2026 vom 24. März 2026</w:t>
      </w:r>
    </w:p>
    <w:p>
      <w:r>
        <w:t>GE Cour de justice, 2026-03-24, FR</w:t>
      </w:r>
    </w:p>
    <w:p>
      <w:r>
        <w:rPr>
          <w:b/>
        </w:rPr>
        <w:t xml:space="preserve">Quelle: </w:t>
      </w:r>
      <w:r>
        <w:t>https://mcp.opencaselaw.ch/entscheid/ge_gerichte_ATAS_243_2026</w:t>
      </w:r>
    </w:p>
    <w:p>
      <w:r>
        <w:t>FR: GE_GERICHTE ATAS/243/2026 du 24 mars 2026</w:t>
      </w:r>
    </w:p>
    <w:p>
      <w:r>
        <w:t>IT: GE_GERICHTE ATAS/243/2026 del 24 marzo 2026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Reprend l’instruction de la procédure.</w:t>
      </w:r>
    </w:p>
    <w:p>
      <w:r>
        <w:rPr>
          <w:b/>
        </w:rPr>
        <w:t>E. 2</w:t>
      </w:r>
    </w:p>
    <w:p>
      <w:r>
        <w:t>Prend acte du retrait de la demande.</w:t>
      </w:r>
    </w:p>
    <w:p>
      <w:r>
        <w:rPr>
          <w:b/>
        </w:rPr>
        <w:t>E. 3</w:t>
      </w:r>
    </w:p>
    <w:p>
      <w:r>
        <w:t>Raye la cause du rôle.</w:t>
      </w:r>
    </w:p>
    <w:p>
      <w:r>
        <w:rPr>
          <w:b/>
        </w:rPr>
        <w:t>E. 4</w:t>
      </w:r>
    </w:p>
    <w:p>
      <w:r>
        <w:t>Dit qu’il n’est pas perçu de frais de procédure.</w:t>
      </w:r>
    </w:p>
    <w:p>
      <w:r>
        <w:t>La greffière</w:t>
      </w:r>
    </w:p>
    <w:p>
      <w:r>
        <w:t>Adriana MALANGA</w:t>
      </w:r>
    </w:p>
    <w:p>
      <w:r>
        <w:t>La présidente</w:t>
      </w:r>
    </w:p>
    <w:p>
      <w:r>
        <w:t>Valérie MONTANI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