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ATAS/243/2006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https://mcp.opencaselaw.ch/entscheid/ge_gerichte_ATAS_243_2006</w:t>
      </w:r>
    </w:p>
    <w:p>
      <w:r>
        <w:t>FR: GE_GERICHTE ATAS/243/2006 du 14 mars 2006</w:t>
      </w:r>
    </w:p>
    <w:p>
      <w:r>
        <w:t>IT: GE_GERICHTE ATAS/243/2006 del 14 marzo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=&gt;&amp;</w:t>
      </w:r>
    </w:p>
    <w:p>
      <w:r>
        <w:t>* 7 !" &gt;4!" &amp; L!&amp;&gt;"'"! ="""&amp; BC</w:t>
      </w:r>
    </w:p>
    <w:p>
      <w:r>
        <w:t>#'# !"@"# '</w:t>
      </w:r>
    </w:p>
    <w:p>
      <w:r>
        <w:t>"'"'# 3</w:t>
      </w:r>
    </w:p>
    <w:p>
      <w:r>
        <w:t>7&amp; !G' 9::6</w:t>
      </w:r>
    </w:p>
    <w:p>
      <w:r>
        <w:t>&amp;"? '!</w:t>
      </w:r>
    </w:p>
    <w:p>
      <w:r>
        <w:t>&amp; !" !%!#</w:t>
      </w:r>
    </w:p>
    <w:p>
      <w:r>
        <w:t>0 =&gt; !'</w:t>
      </w:r>
    </w:p>
    <w:p>
      <w:r>
        <w:t>%&amp;#"' '</w:t>
      </w:r>
    </w:p>
    <w:p>
      <w:r>
        <w:t>4";%&amp;#"' 0 %%#' ' 7H =&gt; &amp; B&amp;'</w:t>
      </w:r>
    </w:p>
    <w:p>
      <w:r>
        <w:rPr>
          <w:b/>
        </w:rPr>
        <w:t>E. 7</w:t>
      </w:r>
    </w:p>
    <w:p>
      <w:r>
        <w:t>'</w:t>
      </w:r>
    </w:p>
    <w:p>
      <w:r>
        <w:t>) 6</w:t>
      </w:r>
    </w:p>
    <w:p>
      <w:r>
        <w:t>&amp;"? '!</w:t>
      </w:r>
    </w:p>
    <w:p>
      <w:r>
        <w:t>&amp; !" !('</w:t>
      </w:r>
    </w:p>
    <w:p>
      <w:r>
        <w:t>"' ",</w:t>
      </w:r>
    </w:p>
    <w:p>
      <w:r>
        <w:t>!'''"! %&amp;#4 2 L&amp;' 0H</w:t>
      </w:r>
    </w:p>
    <w:p>
      <w:r>
        <w:t>," !' &amp;'"4 2</w:t>
      </w:r>
    </w:p>
    <w:p>
      <w:r>
        <w:t>!" @##&amp; &amp;</w:t>
      </w:r>
    </w:p>
    <w:p>
      <w:r>
        <w:t>%&amp;''"! !%#'"&amp; 2 L&amp;;4"" &amp;4"4' ' "4""'#</w:t>
      </w:r>
    </w:p>
    <w:p>
      <w:r>
        <w:t>7I &amp; 7IH0 B-C ' 2 +&amp;' 16</w:t>
      </w:r>
    </w:p>
    <w:p>
      <w:r>
        <w:t>!" '! &amp;</w:t>
      </w:r>
    </w:p>
    <w:p>
      <w:r>
        <w:t>%&amp;''"! '! !%#'"&amp; 2 L&amp;; 4"" ' &amp;4"4' ' 2 L&amp;;"4""'#</w:t>
      </w:r>
    </w:p>
    <w:p>
      <w:r>
        <w:t>90 !'!?&amp; 7IH8 BC</w:t>
      </w:r>
    </w:p>
    <w:p>
      <w:r>
        <w:t>. !%#' %!&amp; =&gt;&amp;</w:t>
      </w:r>
    </w:p>
    <w:p>
      <w:r>
        <w:t>L%3 ' "" #'?" 6</w:t>
      </w:r>
    </w:p>
    <w:p>
      <w:r>
        <w:t>&amp;!&amp; !'&amp;</w:t>
      </w:r>
    </w:p>
    <w:p>
      <w:r>
        <w:t>#""! &amp; !%%!"'"!</w:t>
      </w:r>
    </w:p>
    <w:p>
      <w:r>
        <w:t>97 ="' 9::0 "'&amp;='#</w:t>
      </w:r>
    </w:p>
    <w:p>
      <w:r>
        <w:t>'% '" ' &amp;4? B&amp;'</w:t>
      </w:r>
    </w:p>
    <w:p>
      <w:r>
        <w:rPr>
          <w:b/>
        </w:rPr>
        <w:t>E. 9</w:t>
      </w:r>
    </w:p>
    <w:p>
      <w:r>
        <w:t>+!' &amp;!"' D %&amp;''"! !%#'"&amp; ,</w:t>
      </w:r>
    </w:p>
    <w:p>
      <w:r>
        <w:t>%&amp;! ," !' &amp; !"" @@'"@ 2 34 +</w:t>
      </w:r>
    </w:p>
    <w:p>
      <w:r>
        <w:t>"" !"#&amp;# ,+ 7&amp; &amp; 9::1 +&amp;# #'"' !"""# 2 34 !&amp; ''&amp;</w:t>
      </w:r>
    </w:p>
    <w:p>
      <w:r>
        <w:t>!"" 2 34 3 '' ' " +' @!# &amp;</w:t>
      </w:r>
    </w:p>
    <w:p>
      <w:r>
        <w:t>@"' ,+ 4"' # +!&amp;&amp;</w:t>
      </w:r>
    </w:p>
    <w:p>
      <w:r>
        <w:t>@"&amp; &amp;#D%#"&amp; ! !&amp;&amp;"&amp; 2 0122222222</w:t>
        <w:tab/>
        <w:t>3</w:t>
      </w:r>
    </w:p>
    <w:p>
      <w:r>
        <w:t>!"</w:t>
      </w:r>
    </w:p>
    <w:p>
      <w:r>
        <w:t>@#4&amp;"&amp; 9::1</w:t>
      </w:r>
    </w:p>
    <w:p>
      <w:r>
        <w:t>0 ' 2 #'&amp;"&amp;</w:t>
      </w:r>
    </w:p>
    <w:p>
      <w:r>
        <w:t>,+"</w:t>
      </w:r>
    </w:p>
    <w:p>
      <w:r>
        <w:t>' %!&amp;</w:t>
      </w:r>
    </w:p>
    <w:p>
      <w:r>
        <w:t>!"</w:t>
      </w:r>
    </w:p>
    <w:p>
      <w:r>
        <w:t>@#4&amp;"&amp; 9::1</w:t>
      </w:r>
    </w:p>
    <w:p>
      <w:r>
        <w:t>D '&amp;</w:t>
      </w:r>
    </w:p>
    <w:p>
      <w:r>
        <w:t>+&amp;' 78</w:t>
      </w:r>
    </w:p>
    <w:p>
      <w:r>
        <w:t>&amp;!"' 2</w:t>
      </w:r>
    </w:p>
    <w:p>
      <w:r>
        <w:t>%&amp;''"! %&amp; "</w:t>
      </w:r>
    </w:p>
    <w:p>
      <w:r>
        <w:t>%&amp;"&amp; =!&amp;</w:t>
      </w:r>
    </w:p>
    <w:p>
      <w:r>
        <w:t>!" !K !' &amp;%" '!'</w:t>
      </w:r>
    </w:p>
    <w:p>
      <w:r>
        <w:t>!"'"! #&gt; D, " ' ?!&amp;!# !"'</w:t>
      </w:r>
    </w:p>
    <w:p>
      <w:r>
        <w:t>+%3</w:t>
      </w:r>
    </w:p>
    <w:p>
      <w:r>
        <w:t>7&amp; @#4&amp;"&amp; 9::1 "</w:t>
      </w:r>
    </w:p>
    <w:p>
      <w:r>
        <w:t>&amp;!&amp; %!&amp;'' &amp;</w:t>
      </w:r>
    </w:p>
    <w:p>
      <w:r>
        <w:t>&amp;!"' D %&amp;''"! &amp;'</w:t>
      </w:r>
    </w:p>
    <w:p>
      <w:r>
        <w:t>!"</w:t>
      </w:r>
    </w:p>
    <w:p>
      <w:r>
        <w:t>@#4&amp;"&amp; 9::1 !"';" /'&amp; "</w:t>
      </w:r>
    </w:p>
    <w:p>
      <w:r>
        <w:t>H</w:t>
      </w:r>
    </w:p>
    <w:p>
      <w:r>
        <w:t>&amp;!&amp;' ," !?'"' &gt;"</w:t>
      </w:r>
    </w:p>
    <w:p>
      <w:r>
        <w:t>&amp;!"' 2</w:t>
      </w:r>
    </w:p>
    <w:p>
      <w:r>
        <w:t>#% @"D#</w:t>
      </w:r>
    </w:p>
    <w:p>
      <w:r>
        <w:t>L%3 2 I:: @&amp;</w:t>
      </w:r>
    </w:p>
    <w:p>
      <w:r>
        <w:t>5678959::0 ; 050 ; -</w:t>
        <w:tab/>
        <w:t xml:space="preserve"> */ *</w:t>
        <w:tab/>
        <w:t>-* -</w:t>
        <w:tab/>
        <w:t xml:space="preserve"> - " 345</w:t>
        <w:tab/>
        <w:t>6</w:t>
        <w:tab/>
        <w:tab/>
        <w:t>7</w:t>
        <w:tab/>
        <w:tab/>
        <w:tab/>
        <w:t>81</w:t>
        <w:tab/>
        <w:t>%,'</w:t>
        <w:tab/>
        <w:t xml:space="preserve"> !9 5</w:t>
      </w:r>
    </w:p>
    <w:p>
      <w:r>
        <w:t>7 #&amp;</w:t>
      </w:r>
    </w:p>
    <w:p>
      <w:r>
        <w:t>&amp;!&amp; &amp;4?</w:t>
      </w:r>
    </w:p>
    <w:p>
      <w:r>
        <w:t>"</w:t>
        <w:tab/>
        <w:t>5</w:t>
      </w:r>
    </w:p>
    <w:p>
      <w:r>
        <w:t>9</w:t>
      </w:r>
    </w:p>
    <w:p>
      <w:r>
        <w:t>#""! &amp; !%%!"'"!</w:t>
      </w:r>
    </w:p>
    <w:p>
      <w:r>
        <w:t>97 ="' 9::0</w:t>
      </w:r>
    </w:p>
    <w:p>
      <w:r>
        <w:t>'' ,+ %!&amp;' &amp;</w:t>
      </w:r>
    </w:p>
    <w:p>
      <w:r>
        <w:t>%%&amp;"!</w:t>
      </w:r>
    </w:p>
    <w:p>
      <w:r>
        <w:t>&amp;!"' D %&amp;''"! !%#'"&amp;</w:t>
      </w:r>
    </w:p>
    <w:p>
      <w:r>
        <w:t>7&amp; &amp;</w:t>
      </w:r>
    </w:p>
    <w:p>
      <w:r>
        <w:t>6: !4?&amp; 9::6 ' &amp;</w:t>
      </w:r>
    </w:p>
    <w:p>
      <w:r>
        <w:t>&amp;'"''"!</w:t>
      </w:r>
    </w:p>
    <w:p>
      <w:r>
        <w:t>!</w:t>
      </w:r>
    </w:p>
    <w:p>
      <w:r>
        <w:t>7+608 @&amp; 6 '</w:t>
      </w:r>
    </w:p>
    <w:p>
      <w:r>
        <w:t>&amp;!&amp;</w:t>
      </w:r>
    </w:p>
    <w:p>
      <w:r>
        <w:t>,</w:t>
      </w:r>
    </w:p>
    <w:p>
      <w:r>
        <w:t>&amp;!"' D %&amp;''"! ' &amp;! 2 !%'&amp;</w:t>
      </w:r>
    </w:p>
    <w:p>
      <w:r>
        <w:t>7&amp; @#4&amp;"&amp; 9::1 1 ! L"'"# 2 4&amp;&amp; 2</w:t>
      </w:r>
    </w:p>
    <w:p>
      <w:r>
        <w:t>&amp;!&amp;'</w:t>
      </w:r>
    </w:p>
    <w:p>
      <w:r>
        <w:t>!</w:t>
      </w:r>
    </w:p>
    <w:p>
      <w:r>
        <w:t>I::</w:t>
        <w:tab/>
        <w:t xml:space="preserve"> @&amp; 2 '"'&amp;</w:t>
      </w:r>
    </w:p>
    <w:p>
      <w:r>
        <w:t>%&amp;'""%'"! 2</w:t>
      </w:r>
    </w:p>
    <w:p>
      <w:r>
        <w:t>@&amp;" ' #% 0 "' , %!&amp;</w:t>
      </w:r>
    </w:p>
    <w:p>
      <w:r>
        <w:t>,"</w:t>
      </w:r>
    </w:p>
    <w:p>
      <w:r>
        <w:t>'&amp;"' D %&amp;''"! !%#'"&amp; @##&amp;</w:t>
      </w:r>
    </w:p>
    <w:p>
      <w:r>
        <w:t>%&amp;'" %4' @!&amp;&amp; &amp;!&amp; !'&amp;</w:t>
      </w:r>
    </w:p>
    <w:p>
      <w:r>
        <w:t>%&amp;#' &amp;&amp;/'</w:t>
      </w:r>
    </w:p>
    <w:p>
      <w:r>
        <w:t>#"</w:t>
      </w:r>
    </w:p>
    <w:p>
      <w:r>
        <w:t>6: =!&amp; 3</w:t>
      </w:r>
    </w:p>
    <w:p>
      <w:r>
        <w:t>!'"@"'"! %&amp; %" &amp;!# &amp;#</w:t>
      </w:r>
    </w:p>
    <w:p>
      <w:r>
        <w:t>&amp;"? @##&amp;</w:t>
      </w:r>
    </w:p>
    <w:p>
      <w:r>
        <w:t>&amp; .)M"N&amp;)!@," H H::1</w:t>
      </w:r>
    </w:p>
    <w:p>
      <w:r>
        <w:t>'&amp;!" D%"&amp;</w:t>
      </w:r>
    </w:p>
    <w:p>
      <w:r>
        <w:t>#!"&amp; !"' O C "",&amp; D'' , #""!</w:t>
      </w:r>
    </w:p>
    <w:p>
      <w:r>
        <w:t>&amp;!&amp;' #"&amp; !?'"&amp;</w:t>
      </w:r>
    </w:p>
    <w:p>
      <w:r>
        <w:t>" ' %</w:t>
      </w:r>
    </w:p>
    <w:p>
      <w:r>
        <w:t>#""! '',#P ?C D%!&amp; %!&amp; , !'"@</w:t>
      </w:r>
    </w:p>
    <w:p>
      <w:r>
        <w:t>&amp;!&amp;' '" %!4!"&amp; &amp; '' '&amp; #""!P C %!&amp;'&amp;</w:t>
      </w:r>
    </w:p>
    <w:p>
      <w:r>
        <w:t>"&gt;'&amp;</w:t>
      </w:r>
    </w:p>
    <w:p>
      <w:r>
        <w:t>&amp;!&amp;' !</w:t>
      </w:r>
    </w:p>
    <w:p>
      <w:r>
        <w:t>! &amp;%&amp;#'' ."</w:t>
      </w:r>
    </w:p>
    <w:p>
      <w:r>
        <w:t>#!"&amp;</w:t>
      </w:r>
    </w:p>
    <w:p>
      <w:r>
        <w:t>!'"' %</w:t>
      </w:r>
    </w:p>
    <w:p>
      <w:r>
        <w:t>'&amp;!" ##' ##&amp;# ! ''&amp; C ?C ' C ";</w:t>
      </w:r>
    </w:p>
    <w:p>
      <w:r>
        <w:t>&amp;"? @##&amp;</w:t>
      </w:r>
    </w:p>
    <w:p>
      <w:r>
        <w:t>&amp;</w:t>
      </w:r>
    </w:p>
    <w:p>
      <w:r>
        <w:t>%!&amp;&amp; % '&amp;&amp;</w:t>
      </w:r>
    </w:p>
    <w:p>
      <w:r>
        <w:t>'"3&amp; &amp;</w:t>
      </w:r>
    </w:p>
    <w:p>
      <w:r>
        <w:t>&amp;!&amp; ,L" 4&amp; #&amp;&amp; "&amp;&amp;4?</w:t>
      </w:r>
    </w:p>
    <w:p>
      <w:r>
        <w:t>#!"&amp;</w:t>
      </w:r>
    </w:p>
    <w:p>
      <w:r>
        <w:t>&amp;!&amp; '"!&amp; !&amp;</w:t>
      </w:r>
    </w:p>
    <w:p>
      <w:r>
        <w:t>!E</w:t>
      </w:r>
    </w:p>
    <w:p>
      <w:r>
        <w:t>%&amp;4 ," &amp;!' =!"'</w:t>
      </w:r>
    </w:p>
    <w:p>
      <w:r>
        <w:t>#!"&amp; L" L&gt;"'</w:t>
      </w:r>
    </w:p>
    <w:p>
      <w:r>
        <w:t>%"3</w:t>
      </w:r>
    </w:p>
    <w:p>
      <w:r>
        <w:t>%!"!</w:t>
      </w:r>
    </w:p>
    <w:p>
      <w:r>
        <w:t>&amp;!&amp;' .&amp;!' #&gt;' =!"'</w:t>
      </w:r>
    </w:p>
    <w:p>
      <w:r>
        <w:t>#!"&amp;</w:t>
      </w:r>
    </w:p>
    <w:p>
      <w:r>
        <w:t>#""! '',# ' L4!%%</w:t>
      </w:r>
    </w:p>
    <w:p>
      <w:r>
        <w:t>,</w:t>
      </w:r>
    </w:p>
    <w:p>
      <w:r>
        <w:t>#'# D%#"#</w:t>
      </w:r>
    </w:p>
    <w:p>
      <w:r>
        <w:t>&amp;!&amp;' B&amp;' 769 7:H ' 7:8C</w:t>
      </w:r>
    </w:p>
    <w:p>
      <w:r>
        <w:t>&gt;&amp;@@"3&amp;</w:t>
      </w:r>
    </w:p>
    <w:p>
      <w:r>
        <w:t>&amp;";!" *</w:t>
      </w:r>
    </w:p>
    <w:p>
      <w:r>
        <w:t>&amp;#"' O</w:t>
      </w:r>
    </w:p>
    <w:p>
      <w:r>
        <w:t>!&amp;" Q</w:t>
      </w:r>
    </w:p>
    <w:p>
      <w:r>
        <w:t>!%" !@!&amp;</w:t>
      </w:r>
    </w:p>
    <w:p>
      <w:r>
        <w:t>%&amp;#' &amp;&amp;/' ' !'"@"# D %&amp;'" "" ,L2 L@@" @##&amp;</w:t>
      </w:r>
    </w:p>
    <w:p>
      <w:r>
        <w:t>&amp; !" %&amp;</w:t>
      </w:r>
    </w:p>
    <w:p>
      <w:r>
        <w:t>&gt;&amp;@@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