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ATAS/243/2005 vom 31. März 2005</w:t>
      </w:r>
    </w:p>
    <w:p>
      <w:r>
        <w:t>GE Cour de justice, 2005-03-31, DE</w:t>
      </w:r>
    </w:p>
    <w:p>
      <w:r>
        <w:rPr>
          <w:b/>
        </w:rPr>
        <w:t xml:space="preserve">Quelle: </w:t>
      </w:r>
      <w:r>
        <w:t>https://mcp.opencaselaw.ch/entscheid/ge_gerichte_ATAS_243_2005</w:t>
      </w:r>
    </w:p>
    <w:p>
      <w:r>
        <w:t>FR: GE_GERICHTE ATAS/243/2005 du 31 mars 2005</w:t>
      </w:r>
    </w:p>
    <w:p>
      <w:r>
        <w:t>IT: GE_GERICHTE ATAS/243/2005 del 31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#$%&amp;&amp;#'(() *#')+#'((, * - -* . *-. */ . / - )0 12 3 '+ '((,</w:t>
      </w:r>
    </w:p>
    <w:p>
      <w:r>
        <w:t>4444444444 ! ""# " $% &amp; !''()!' ''</w:t>
      </w:r>
    </w:p>
    <w:p>
      <w:r>
        <w:t>! 5/- . %* +,-!! './%0 ,* ')1'</w:t>
      </w:r>
    </w:p>
    <w:p>
      <w:r>
        <w:t>2.34425667 -528- 6-* .9 " ::::::::::%);.48/%'&amp; ++% 9=' ? )!!&amp;! "::::::::::9 59 @5665% '1 !' %&amp;!) )&amp;! '0(' +!! A ='+!() * !# % ! ' !) !) ! )+, !) 1 B!) !# 9 = )!! ' !) !!! '&amp; 9 '&amp; ! *! )* 0 ( )) 5/ F! 566;%&amp; +)'&amp;* !''!)@ , 9 49 .&gt;F!566;%&amp; )% )!) ""# " $%!!) ') ' &amp; '&amp;! * ! ' '!) @ , % 1!* (&amp;)!!!)'! *!!''5665% (&amp; 11!) ') # ,'&amp; B! !+'&amp;)*! 1%!'* ' )'!''+%!( ) ''356@ &amp;)!!1!! *)0! 9 .69 ' .6 !B 566;% &amp; )' (&amp; * ' ' !*! '! &amp; ) *! 1! * ')B 566;%&amp; )' &amp; '* '!)1 )!0*!!*'! *9 .79 ;6F!5667%&amp; )')) -'*! B')''' !0&amp;! ' %!0'!'' 0 ? ' 8M3.8 1 9% * !) N! 0 8 H ', . 5667% '!'''!)@ , . &amp; -'!9 ')1' !! )! ' B ' )% )+! ( &amp; ! ' + ! N! ') ) )! 0 &amp; -'!(&amp;)(%!!! ,*!' )' !'@+*9 &amp;)! ' B ! ' !, '&amp; !'+ ) ' *) !(! &amp; ')@0 )!) *)9 N! ' 57 F! 5667 2.8452566;D =2//.25667E% B')!9! !!'! -'*! B'1!9 ;9 .9 ='M! !'&amp; !9.7 %@(&amp;0' !' )' 2.8452566;'! -'*! B'1!P 59 ) *!' )' P ;9 1 !(%M+!'1)') ! !'M ' 5* .46&gt;!'!' !7;!/&gt;'1)') M +!@' './')B .47;% )! N!!1 MB@! 'M B1)') '.6@ ',!1!9) ' ' )! % '"!-%.56.,*9 )! N!!, ' !%*()?' *%'*!N! @!0M*9</w:t>
      </w:r>
    </w:p>
    <w:p>
      <w:r>
        <w:t>+ 11 Q</w:t>
      </w:r>
    </w:p>
    <w:p>
      <w:r>
        <w:t>R' "</w:t>
      </w:r>
    </w:p>
    <w:p>
      <w:r>
        <w:t>)'!Q</w:t>
      </w:r>
    </w:p>
    <w:p>
      <w:r>
        <w:t>1 ' )! N!!!1)&lt; !(&amp;0&amp;111)') ' *) + 11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