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ATAS/242/2004 vom 13. April 2004</w:t>
      </w:r>
    </w:p>
    <w:p>
      <w:r>
        <w:t>GE Cour de justice, 2004-04-13, DE</w:t>
      </w:r>
    </w:p>
    <w:p>
      <w:r>
        <w:rPr>
          <w:b/>
        </w:rPr>
        <w:t xml:space="preserve">Quelle: </w:t>
      </w:r>
      <w:r>
        <w:t>https://mcp.opencaselaw.ch/entscheid/ge_gerichte_ATAS_242_2004</w:t>
      </w:r>
    </w:p>
    <w:p>
      <w:r>
        <w:t>FR: GE_GERICHTE ATAS/242/2004 du 13 avril 2004</w:t>
      </w:r>
    </w:p>
    <w:p>
      <w:r>
        <w:t>IT: GE_GERICHTE ATAS/242/2004 del 13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#$%%&amp;#'((()%)* +#'%'#'((% + +, ,+ , , %- ./ . $% 0 '((%</w:t>
      </w:r>
    </w:p>
    <w:p>
      <w:r>
        <w:t>,+ , + ,+, !"#!$%&amp;' ()*(+!#+!")!! *# , #-.)#*()) (! () . ,*++*)#)*</w:t>
      </w:r>
    </w:p>
    <w:p>
      <w:r>
        <w:t>*#! 1 2222222222 *(+!#+!"/!)#) " *#, #-).)#*())0 .1!$2 ())#!#! *).#.02"0 33333333334 1))</w:t>
      </w:r>
    </w:p>
    <w:p>
      <w:r>
        <w:t>256%52 , 3+ %0 *).#.02"033333333334 .#.)!)#)#!*((! *#)##)*55(!%7870 )#+*!9#*),.#)!#)* ,$.#)*#! $+9)#*#!#)*#*##!0 )# +*!())#!#!)-"*)!33333333339..1),)#! )) ):10+);%) %.(9!%778?%!= )!%77@.#.#!1.!.' ) *(+#)* *).#. ) #!+!! :)2+! ) 0</w:t>
      </w:r>
    </w:p>
    <w:p>
      <w:r>
        <w:t>!)* +!*9( 1))! *).#. , + ! !. ' ) *#)#)* +!. . ! )! (+*A.0 +! +)! *((#)*)!.*!!)!'"*)!3333333333# &gt;%*B#%77@(###!-#$*.- )*#)* +!!)+#)*.(#)!, 4#',(#!+*9))#. +.#) ):10+);5) ) E=)%777!)9!()!#.+9)- ##* :)2+! E1!08D!.+!) ).).+!()!# &amp;%EF&amp;7D 1!0 @D *(+!# *#((# *#)#)* 4 # :10 +);D) !)5EEE).+*.* +)#+.',*#! ,())#!#!+*!*2 !(#*#)#)*(*), !)#() %7770 5&amp;()5EEE )+!*)#+!,11)1))# !.#*#C&amp;DF%771!07D*#(*##&amp;E7,5&amp;81!05DB#)#! *#((#*#)#)* 4 # :10+);@) 6%52</w:t>
      </w:r>
    </w:p>
    <w:p>
      <w:r>
        <w:t>70 !*!!)!5&gt;*B#5EEE,11)1))# ).)-,.## **#)*.#)#.+*.#-!.5&gt;DF@851!08E.#)#()%! #&amp;E7F5&amp;81!05D&gt;(0,11)1))#))-)# -, ) ) ,.#)# +!. ))9 +*! !.)! /)!*!+/)! :10 +);7) %*#*9!5EEE)!.(.'"*)!3333333333 -)#.,())#!#!!.+!#)*,*((5&gt;7F&amp;@@1!0CD !+!.##*#)#)*+!)#)!)(+A.+*!+.!)*=)%77@' ()%777#.(9!%777:10+);%E) 0 *)* %7 .(9! 5EE&gt; ) ! -, !++*!#*(())!!)55.(9!%777),.#)#++*)9 ,+.!!+)(#)#.!!.)!+!()!! **!##-,) ),.#)#+!. ))9+*!!.)!*!))! #!*))( 0 *)#)* *(())! *# !-) !. *#)*!)0,#!+!#)+!*)#*+),=(#! +! !)9 +*) # @ 1. !)! 5EE% *(# ,$2 ())#!#!*).#.1))'+)$(*),(+!)*(# !) +*! .#*!(# *#)#)* !# +.!)* .(9!</w:t>
      </w:r>
    </w:p>
    <w:p>
      <w:r>
        <w:t>2&amp;6%52 %77@ ' () %7770 .+*. ' +!*.! # .1# 9) .#9)+!,11)1))##8()5EE5,%5DF&gt;8%1!0ED +*!!.%!#,#!&amp;E7F5&amp;81!05D+*!!. &gt;(0 %&amp;0 *)*&gt;E= )!5EE&amp;.1!1)# *)!-+# +.!)* !) **!#)! #* +)(# )# H#! 11#. (*A# )#! *=*)# *(())! !)0 .. *)!)-).()$#)1+*!1 *!)!!.)!*!#-,* !)#)!+!*/!, *)!*(().)! 0 1)-- () #!)**!#)!)11#.$+)(#)(+*!## 1 !)0#)()-,),A+)#)!*(+# *(#)* +. +*! +.!)* *#)#)* )(+A. .(9! %77@'()%7770 %D0 *! !+ ) ! .. +!#) !*# !+!) ## - 9*)+!#)!*)#)2+!0</w:t>
      </w:r>
    </w:p>
    <w:p>
      <w:r>
        <w:t>, +</w:t>
      </w:r>
    </w:p>
    <w:p>
      <w:r>
        <w:t>%0 !.9(# ) A ) +!.)! - *) *) ! F*!)#)* =)))!55* (9!%7&amp;%: ###)#)-*#((#!*###)*!#) '*)1..!!,!2 ))#! ) #5E.(9!%7@C :10!#0%#0!#DC0%#0/0% 0&gt;)+*)#)* #!)#*)!)#!*)# #,#!. )!*)+!.)#.# +# #*(())*#*!*!(#)!,!2 )) # ! ) # *# .#. #!() ,*11) !)9 #* ! *)0 *(+.# !)9 . # *! .#9) +*!=!+!.#)#)0</w:t>
      </w:r>
    </w:p>
    <w:p>
      <w:r>
        <w:t>) !++! ,#! +!# - *) 1..! ! +!#) ..! ! *) C *#*9! 5EEE : #!I#(*)1)#)**(9!)+*)#)*. *(), 4*#((#-)*!,!#0D5*)1..! !,!2 ))#! ) #: 4 %.(9!5EE5.!+!))+*-! ++)9 *# )! (*(# *J 1)# =!))-(# .#!()#*#+!*)#: K%58&amp;C8*)0% %@%L%7@8+0 CE8 K%%5@*)0&amp;L%7@C+0&amp;7&gt; 9?%%&gt;%@%*)0 5?%%5@*)0&amp;%D@?%E@D5*)0D?%7@&gt;+0%E@ ?%%@%7C*)0&gt;?4%77D+0%C72%8E*)05? K%%C %C%*)0&amp;?%%C8D*)&gt;9L%77E+0&amp;%D 9 +0 %%E E=)%777*).#. 1)) )#*9#!)**!#)!)$(*)0*#1*)%&amp;1. !)! 5EEE!. *-.!)**!#)!#+!**.1))#*).#. 02"033333333334 0 11#*!++*!#*(())!!) 55.(9!%777)##)**).#.+!(##)#(H(++A! !.)!%!!,**!##) ),.#)# )9+*!!.)!*!))!&gt;(:10=(# +) !)9 *)0&gt;699 % *#*9!5EEE)).)+.!(+#)*,.+!. ',!#0 @50% 40 90 .1!1*!(.*++*)#)*&gt;E=*!*1*!(.(#',!#0@%05 4#))),#*!)#.!*!(#)!,!2 ))# ! ) # .) . &gt;E =*! ' *(+#! )# *++*)#)*0</w:t>
      </w:r>
    </w:p>
    <w:p>
      <w:r>
        <w:t>286%52 ,)#-##,*++*)#)*-!-H#() .*#! 9 1*!(0 &gt;0 $#!(,!#0D5 4,(+*A!*)#* !)!*((-,). )*#+!!)+#)*)##)*(#*+!.)! 0) !++!-,!#0D5 4#)+*)#)*+.):10%7@7+0%%8 7F&amp;@@1!0CD!+!.##*#)#)**))(+A.+*! +.!)*=)%77@'()%777))-(*).(9!%777:10+) ;@'%E%&amp;) &amp;#) # 4 +!!)#F*9)#)*+*!F(+*A!.)!!/-)!*#)#)* !).# !!2)')*(+#)* +!*+!*#)#)*0 (+*A! *) # *A! $ ) +.!)*)-(# +) *(+#9*!#)! !.'!(+*A.()!'- *#)#)*+!)#)!+)#H#!.#1)!F*9=#.))*0 F*9)#)* +A! *#)#)* # 1*!)! .*(+# # +*! F(+*A!#S/!*)#+9)+!!)#+!*)0 #.!!)9 1..! ! .!. ' !.)#.!. !+!) - !+*9))#. F(+*A!F!#)D5 4#).###!*)#+9): K %%5%DD*)0D?%7@8+55E *)05?%@E%@C*)0%%75*)05? %7@D+C&amp;C*)0&gt; +%E% )!#) FK 4!+!+#)**#)#)*2</w:t>
      </w:r>
    </w:p>
    <w:p>
      <w:r>
        <w:t>2@6%52 ? K %%&amp; 87 *)0 &gt;? %%&gt; 5DC *)0 &gt;? %7@@ + %&gt;C *)0&gt;? K%%%%8&gt;%7@D+C&amp;7*)050 D&gt;*)0D? K%%5%7@D#F!!H#5% !)%7@@ ? K*!#(*! ) P#)!/#)/ !#T*!#)/P)# 5( .0 + 5E7# ?%7@D+0D%*)05#+0C&amp;@*)0&gt;9 *)059?%7@D+0CE&gt;*)05C&amp;8*)0&gt; %*B#%77@!.*!!)!.1! (### $+!.(# ! ! *.- )*#)* +!!)+#)* . (#)! , 4 )) - ! ,(# !+*9))#. ## +. - ) ) :10 +) ; 5 ) !)5EEE).+*.* +)#+.*#!.1!+*! *2 !(# *#)#)* , !) %777 ' () %777 -) 9*#) ' *(#)* .1! ' +) $ (*) ,(+!)*(# +*! )1!#)*',!#0@8 4:10=(#!)9+*)@1. !)!5EE% +);%5) %*B#%77@(! ##)!)# * ###)* ! 1)# - (!. +)! *((#)* ,#!+!) , )# + +A. *#)#)* *) +) +)! (*) :10 +) ; 5 ) +0%@%? K%%@%C7*)08?%%8&gt;&amp;7*)0@ %*#*9!5EEE'*!!K!05&gt;7F&amp;@@CD? &gt;0 .9*#+!#)#*##!**#!)!*)*? &amp;0 1*!( +!#) -, + # 1*!(! !*! *#! +!.# !!H# .) &gt;E =*! *#)1)#)* +! +) !*((. !. !)9 1..! ! 4/T)G!/*1-) C CEE&amp;</w:t>
      </w:r>
    </w:p>
    <w:p>
      <w:r>
        <w:t>#!*) $(+)!0 .) +# H#! +!**.0 (.(*)! *)#N 5%EC#%E@&lt;0</w:t>
      </w:r>
    </w:p>
    <w:p>
      <w:r>
        <w:t>!11)!N</w:t>
      </w:r>
    </w:p>
    <w:p>
      <w:r>
        <w:t>U) "</w:t>
      </w:r>
    </w:p>
    <w:p>
      <w:r>
        <w:t>!.)#N</w:t>
      </w:r>
    </w:p>
    <w:p>
      <w:r>
        <w:t>)</w:t>
      </w:r>
    </w:p>
    <w:p>
      <w:r>
        <w:t>*+)*1*!(+!.#!!H##*#)1).$+!#)))-,',11)1..! !*)+!!11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