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ATAS/241/2007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https://mcp.opencaselaw.ch/entscheid/ge_gerichte_ATAS_241_2007</w:t>
      </w:r>
    </w:p>
    <w:p>
      <w:r>
        <w:t>FR: GE_GERICHTE ATAS/241/2007 du 12 mars 2007</w:t>
      </w:r>
    </w:p>
    <w:p>
      <w:r>
        <w:t>IT: GE_GERICHTE ATAS/241/2007 del 12 marzo 2007</w:t>
      </w:r>
    </w:p>
    <w:p>
      <w:pPr>
        <w:pStyle w:val="Heading2"/>
      </w:pPr>
      <w:r>
        <w:t>Volltext</w:t>
      </w:r>
    </w:p>
    <w:p>
      <w:r>
        <w:t>! "#! $% !$ %$" $&amp;'( ) '</w:t>
      </w:r>
    </w:p>
    <w:p>
      <w:r>
        <w:t>!"""#</w:t>
      </w:r>
    </w:p>
    <w:p>
      <w:r>
        <w:t>$!$%</w:t>
      </w:r>
    </w:p>
    <w:p>
      <w:r>
        <w:t>!%$</w:t>
      </w:r>
    </w:p>
    <w:p>
      <w:r>
        <w:t>&amp;&amp;</w:t>
      </w:r>
    </w:p>
    <w:p>
      <w:r>
        <w:t>' ($)"*$""+ "$ ",,")-</w:t>
      </w:r>
    </w:p>
    <w:p>
      <w:r>
        <w:t>"%"#</w:t>
      </w:r>
    </w:p>
    <w:p>
      <w:r>
        <w:t>./0.1223 ,1.4, ) * +)5$#""!1-5%6$122-'&amp;&amp;</w:t>
      </w:r>
    </w:p>
    <w:p>
      <w:r>
        <w:t>!7"$# $ !55!"%"! 14 !)6$ 122- 5$ '&amp;&amp;</w:t>
      </w:r>
    </w:p>
    <w:p>
      <w:r>
        <w:t>' 8",5$9' : 5$!!#5"!$!"% ; '""%#'$, 5!$ $#"+ *!$ $"!!6!*%"7"#;%$%"!"7"?#1/*"% 122-@ '$#"%$*%#$!$A*)"$1223!%$#""!$!55!"%"!@ 5$%"!%#%#%-$1223@ ' ) ?5"%"!7!$"5$'$# ##""!/B #6$122-@</w:t>
      </w:r>
    </w:p>
    <w:p>
      <w:r>
        <w:t>$ +'!$%"%$)%$5$%"@ '"!)"%!$%?5$%"%!$+"%7"5$#%"%"&gt;@</w:t>
      </w:r>
    </w:p>
    <w:p>
      <w:r>
        <w:t>./0.1223 ,4.4,</w:t>
      </w:r>
    </w:p>
    <w:p>
      <w:r>
        <w:t>$ ,%"- "#! $% !$ %$" ) ./* '' 0 1 2 13 4 5 %67 /C !%;' +'"%'!$'$#""!/B#6$ 122-C 1C 'D!%%+6!"C 4C "%+5$!#$%&gt;$%"%C AC 55"%"!E$%CF2 "7!$5$%"+E5)%7!$$ $!$!%$5$#%$$G%#"42*!$9!%"7"%"!5$9 $"67##$8( %$$!$%! !%"$@"!"%G%$$#$"67##$5$)!"5!%!5$)!" #%$!"+ ? !"%"! '$%C A1 &amp;C 5$#% $$G% % 5"9 5!"!$!$% ")!+#!!D5$) !")%G%$*!"%; ')!"C</w:t>
      </w:r>
    </w:p>
    <w:p>
      <w:r>
        <w:t>&gt;$77"9$</w:t>
      </w:r>
    </w:p>
    <w:p>
      <w:r>
        <w:t>$",!" J</w:t>
      </w:r>
    </w:p>
    <w:p>
      <w:r>
        <w:t>$#"%K</w:t>
      </w:r>
    </w:p>
    <w:p>
      <w:r>
        <w:t>!$"L</w:t>
      </w:r>
    </w:p>
    <w:p>
      <w:r>
        <w:t>!5"!7!$5$#%$$G%%!%"7"#?5$%"%($#%$"%E %%; E#!!"5$&gt;$77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