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https://mcp.opencaselaw.ch/entscheid/ge_gerichte_ATAS_241_2005</w:t>
      </w:r>
    </w:p>
    <w:p>
      <w:r>
        <w:t>FR: GE_GERICHTE ATAS/241/2005 du 23 mars 2005</w:t>
      </w:r>
    </w:p>
    <w:p>
      <w:r>
        <w:t>IT: GE_GERICHTE ATAS/241/2005 del 23 marzo 2005</w:t>
      </w:r>
    </w:p>
    <w:p>
      <w:pPr>
        <w:pStyle w:val="Heading2"/>
      </w:pPr>
      <w:r>
        <w:t>Erwägungen</w:t>
      </w:r>
    </w:p>
    <w:p>
      <w:r>
        <w:rPr>
          <w:b/>
        </w:rPr>
        <w:t>E. 001</w:t>
      </w:r>
    </w:p>
    <w:p>
      <w:r>
        <w:t>#" * )&lt;# &lt; &lt;#1 D&lt;#9* *# )) (# ))# ;*#9B 3&lt;&lt;*9;(#&lt;&lt;* &lt;= *BJ9;)&lt;= (# &gt;*1 #* ;H &lt;" )9) &lt;&gt;# *&lt;** )&lt;)# *91 0,1 #" #; :# ##3&gt; &lt; ;22222222226 9#* *)#1 0-1 #&lt;#* #1 0$1 &lt; **) &lt;# # ## 9 D * 9H&lt;#9 "# &lt;# ##.&lt;'1</w:t>
      </w:r>
    </w:p>
    <w:p>
      <w:r>
        <w:t>+,--$+,%%- .$+/. -,(</w:t>
      </w:r>
    </w:p>
    <w:p>
      <w:r>
        <w:rPr>
          <w:b/>
        </w:rPr>
        <w:t>E. 01</w:t>
      </w:r>
    </w:p>
    <w:p>
      <w:r>
        <w:t>I#F 5</w:t>
      </w:r>
    </w:p>
    <w:p>
      <w:r>
        <w:t>,1 ; )&lt;#)F -1 * &lt;# ,%: #D# )#* 3C)B ! )2222222222F $1 *"&lt;# ##F A1 #9&lt;* B#F E1 &gt;) &lt;# 9; &lt;( &gt;) &lt;* H *# -% : ' #&gt;## &lt; &lt;# )) * * #" &gt;* * 63Q#43&gt;9# E E%%$</w:t>
      </w:r>
    </w:p>
    <w:p>
      <w:r>
        <w:t># D)&lt;#1 *# &lt; H &lt;B*1 )*)# #T @ # #9 D)9 *## *#"##&lt; *## 9*F "@ D&lt; &lt; 9 )#&gt; # #) &lt;(# ) *##F @ &lt; #B &lt;*1 6# )*)# # &lt; # **) *)** @ "@ @ #. #"&gt;* * &lt;&lt;)#'9;# ( *#("1)*)# )#)= &lt;( 9# :# ## 9 *## 9* ;(&lt;&lt; 9**D&lt;* #*?10-,0%E0%/@1</w:t>
      </w:r>
    </w:p>
    <w:p>
      <w:r>
        <w:t>B&gt;&gt;#T</w:t>
      </w:r>
    </w:p>
    <w:p>
      <w:r>
        <w:t>V# !</w:t>
      </w:r>
    </w:p>
    <w:p>
      <w:r>
        <w:t>*# T</w:t>
      </w:r>
    </w:p>
    <w:p>
      <w:r>
        <w:t>#</w:t>
      </w:r>
    </w:p>
    <w:p>
      <w:r>
        <w:t>&lt;#&gt;) &lt;*H#&gt;#*D&lt;#6*# ; &amp; ;*)#&lt;B&gt;&gt;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