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ATAS/240/2005 vom 4. Februar 2005</w:t>
      </w:r>
    </w:p>
    <w:p>
      <w:r>
        <w:t>GE Cour de justice, 2005-02-04, DE</w:t>
      </w:r>
    </w:p>
    <w:p>
      <w:r>
        <w:rPr>
          <w:b/>
        </w:rPr>
        <w:t xml:space="preserve">Quelle: </w:t>
      </w:r>
      <w:r>
        <w:t>https://mcp.opencaselaw.ch/entscheid/ge_gerichte_ATAS_240_2005</w:t>
      </w:r>
    </w:p>
    <w:p>
      <w:r>
        <w:t>FR: GE_GERICHTE ATAS/240/2005 du 4 février 2005</w:t>
      </w:r>
    </w:p>
    <w:p>
      <w:r>
        <w:t>IT: GE_GERICHTE ATAS/240/2005 del 4 febbraio 2005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4+'</w:t>
      </w:r>
    </w:p>
    <w:p>
      <w:r>
        <w:rPr>
          <w:b/>
        </w:rPr>
        <w:t>E. 34</w:t>
      </w:r>
    </w:p>
    <w:p>
      <w:r>
        <w:t>5555555555 0 !. &amp;!' " '</w:t>
      </w:r>
    </w:p>
    <w:p>
      <w:r>
        <w:t>/6! 3+784 &amp;!9 !"9</w:t>
      </w:r>
    </w:p>
    <w:p>
      <w:r>
        <w:t>&amp;" !'</w:t>
      </w:r>
    </w:p>
    <w:p>
      <w:r>
        <w:t>3+,:4 ; &lt;" " ' ( ""</w:t>
      </w:r>
    </w:p>
    <w:p>
      <w:r>
        <w:t>&amp;</w:t>
      </w:r>
    </w:p>
    <w:p>
      <w:r>
        <w:t>3+,=</w:t>
      </w:r>
    </w:p>
    <w:p>
      <w:r>
        <w:t>(</w:t>
      </w:r>
    </w:p>
    <w:p>
      <w:r>
        <w:t>3+=14 &amp;!' " !!/'</w:t>
      </w:r>
    </w:p>
    <w:p>
      <w:r>
        <w:t>&gt;</w:t>
      </w:r>
    </w:p>
    <w:p>
      <w:r>
        <w:t>3+=74 &gt; &lt;!" !&lt;</w:t>
      </w:r>
    </w:p>
    <w:p>
      <w:r>
        <w:t>"!/'</w:t>
      </w:r>
    </w:p>
    <w:p>
      <w:r>
        <w:t>)"' ( ? !!! -</w:t>
      </w:r>
    </w:p>
    <w:p>
      <w:r>
        <w:t>" @=7 A! ! B!</w:t>
      </w:r>
    </w:p>
    <w:p>
      <w:r>
        <w:t>83 A! A6((!C "</w:t>
      </w:r>
    </w:p>
    <w:p>
      <w:r>
        <w:t>""*! @17 A! ! B! " 317 A! A6((!C " -</w:t>
      </w:r>
    </w:p>
    <w:p>
      <w:r>
        <w:t>"; (&amp;"/"' ( 3DEF4 14</w:t>
      </w:r>
    </w:p>
    <w:p>
      <w:r>
        <w:t>'"'</w:t>
      </w:r>
    </w:p>
    <w:p>
      <w:r>
        <w:t>"' ( "!/! (</w:t>
      </w:r>
    </w:p>
    <w:p>
      <w:r>
        <w:rPr>
          <w:b/>
        </w:rPr>
        <w:t>E. 37</w:t>
      </w:r>
    </w:p>
    <w:p>
      <w:r>
        <w:t>&lt;'/!! 3+++ &amp;!' /"</w:t>
      </w:r>
    </w:p>
    <w:p>
      <w:r>
        <w:t>"' ( "!/ !'( ( ,EF (</w:t>
      </w:r>
    </w:p>
    <w:p>
      <w:r>
        <w:t>"/"' ( "' "</w:t>
      </w:r>
    </w:p>
    <w:p>
      <w:r>
        <w:t>"!/ '9! "</w:t>
      </w:r>
    </w:p>
    <w:p>
      <w:r>
        <w:t>"</w:t>
      </w:r>
    </w:p>
    <w:p>
      <w:r>
        <w:t>(6" ( &amp;("! &lt;"!.!4 "&lt; &amp;!' "" ! ) &amp;""" *A) ) !'"!" (&amp; '"" (' !&lt; &amp;</w:t>
      </w:r>
    </w:p>
    <w:p>
      <w:r>
        <w:t>'"' !</w:t>
      </w:r>
    </w:p>
    <w:p>
      <w:r>
        <w:t>('!" (</w:t>
      </w:r>
    </w:p>
    <w:p>
      <w:r>
        <w:t>(' (" " !!4</w:t>
      </w:r>
    </w:p>
    <w:p>
      <w:r>
        <w:t>(" H"! !/' )&amp; . '( &lt;9!"</w:t>
      </w:r>
    </w:p>
    <w:p>
      <w:r>
        <w:t>(!</w:t>
      </w:r>
    </w:p>
    <w:p>
      <w:r>
        <w:t>&lt;" '"" ( "" 6B"&lt; (&amp; " '"" (' !&lt;</w:t>
      </w:r>
    </w:p>
    <w:p>
      <w:r>
        <w:t>(&amp; )) """</w:t>
      </w:r>
    </w:p>
    <w:p>
      <w:r>
        <w:t>0 =233 0 *A)4</w:t>
      </w:r>
    </w:p>
    <w:p>
      <w:r>
        <w:t>(!! '9' &lt;9! !</w:t>
      </w:r>
    </w:p>
    <w:p>
      <w:r>
        <w:t>!.! &lt; (</w:t>
      </w:r>
    </w:p>
    <w:p>
      <w:r>
        <w:t>'!"! ! !!4</w:t>
      </w:r>
    </w:p>
    <w:p>
      <w:r>
        <w:t>&amp;"</w:t>
      </w:r>
    </w:p>
    <w:p>
      <w:r>
        <w:t>B"</w:t>
      </w:r>
    </w:p>
    <w:p>
      <w:r>
        <w:t>"! . !6" A!</w:t>
      </w:r>
    </w:p>
    <w:p>
      <w:r>
        <w:t>!"&lt;" '( '" (</w:t>
      </w:r>
    </w:p>
    <w:p>
      <w:r>
        <w:t>! ( A" "</w:t>
      </w:r>
    </w:p>
    <w:p>
      <w:r>
        <w:t>) (. ! 1EEE</w:t>
      </w:r>
    </w:p>
    <w:p>
      <w:r>
        <w:t>!!"</w:t>
      </w:r>
    </w:p>
    <w:p>
      <w:r>
        <w:t>6 ( "!6 (</w:t>
      </w:r>
    </w:p>
    <w:p>
      <w:r>
        <w:t>( "!6 (' !&lt; ) " '"'</w:t>
      </w:r>
    </w:p>
    <w:p>
      <w:r>
        <w:t>"!"" *A"! " " &lt;' '9"/" !</w:t>
      </w:r>
    </w:p>
    <w:p>
      <w:r>
        <w:t>"/"'4 ""</w:t>
      </w:r>
    </w:p>
    <w:p>
      <w:r>
        <w:t>""""</w:t>
      </w:r>
    </w:p>
    <w:p>
      <w:r>
        <w:t>!" ""!</w:t>
      </w:r>
    </w:p>
    <w:p>
      <w:r>
        <w:t>""" (</w:t>
      </w:r>
    </w:p>
    <w:p>
      <w:r>
        <w:t>" ( &amp;; !" - )</w:t>
      </w:r>
    </w:p>
    <w:p>
      <w:r>
        <w:t>'"" (' !&lt; (&amp; !" 9!/"' &amp;!" !""</w:t>
      </w:r>
    </w:p>
    <w:p>
      <w:r>
        <w:t>'A '4 3E4</w:t>
      </w:r>
    </w:p>
    <w:p>
      <w:r>
        <w:t>&amp; !. &amp;!"4 3:</w:t>
      </w:r>
    </w:p>
    <w:p>
      <w:r>
        <w:t>! '/!</w:t>
      </w:r>
    </w:p>
    <w:p>
      <w:r>
        <w:t>"; (&amp;/("'</w:t>
      </w:r>
    </w:p>
    <w:p>
      <w:r>
        <w:t>!/ ) &amp;!' !"</w:t>
      </w:r>
    </w:p>
    <w:p>
      <w:r>
        <w:t>6"! &amp; &amp;'""</w:t>
      </w:r>
    </w:p>
    <w:p>
      <w:r>
        <w:t>/( " !' -</w:t>
      </w:r>
    </w:p>
    <w:p>
      <w:r>
        <w:t>)&amp; !!" 6"!</w:t>
      </w:r>
    </w:p>
    <w:p>
      <w:r>
        <w:t>;!?" &amp;"/"' ) " !6" H"! ;9' (</w:t>
      </w:r>
    </w:p>
    <w:p>
      <w:r>
        <w:t>!.</w:t>
      </w:r>
    </w:p>
    <w:p>
      <w:r>
        <w:t>"!"" "</w:t>
      </w:r>
    </w:p>
    <w:p>
      <w:r>
        <w:t>! ( !'( "" !</w:t>
      </w:r>
    </w:p>
    <w:p>
      <w:r>
        <w:t>!A' ( "!/ ')6!'4</w:t>
      </w:r>
    </w:p>
    <w:p>
      <w:r>
        <w:t>&lt;!" !"/ ( &amp;!"4 3:</w:t>
      </w:r>
    </w:p>
    <w:p>
      <w:r>
        <w:t>("</w:t>
      </w:r>
    </w:p>
    <w:p>
      <w:r>
        <w:t>(/"9 )</w:t>
      </w:r>
    </w:p>
    <w:p>
      <w:r>
        <w:t>( !"4 D - 3D</w:t>
      </w:r>
    </w:p>
    <w:p>
      <w:r>
        <w:t>-</w:t>
      </w:r>
    </w:p>
    <w:p>
      <w:r>
        <w:t>A9" (</w:t>
      </w:r>
    </w:p>
    <w:p>
      <w:r>
        <w:t>B! !( !"/ - &amp;'/" ( &amp;/("' ( !' ;!?"</w:t>
      </w:r>
    </w:p>
    <w:p>
      <w:r>
        <w:t>"/"' ) (" H"! &lt;&lt;"'</w:t>
      </w:r>
    </w:p>
    <w:p>
      <w:r>
        <w:t>!</w:t>
      </w:r>
    </w:p>
    <w:p>
      <w:r>
        <w:t>'</w:t>
      </w:r>
    </w:p>
    <w:p>
      <w:r>
        <w:t>'"A( 9''! (</w:t>
      </w:r>
    </w:p>
    <w:p>
      <w:r>
        <w:t>! ( !/ @&lt;4 !!H" 4 !'"' ( DE /! 1EE8</w:t>
      </w:r>
    </w:p>
    <w:p>
      <w:r>
        <w:t>:1:2E1 (4 D48 K I 31=</w:t>
      </w:r>
    </w:p>
    <w:p>
      <w:r>
        <w:t>1DE (4 3K 3E8</w:t>
      </w:r>
    </w:p>
    <w:p>
      <w:r>
        <w:t>3D: 4 (4 1</w:t>
      </w:r>
    </w:p>
    <w:p>
      <w:r>
        <w:t>" 6C4</w:t>
      </w:r>
    </w:p>
    <w:p>
      <w:r>
        <w:t>&lt;!'" -</w:t>
      </w:r>
    </w:p>
    <w:p>
      <w:r>
        <w:t>B! !( ! ('"!!</w:t>
      </w:r>
    </w:p>
    <w:p>
      <w:r>
        <w:t>!/ (&amp;/(</w:t>
      </w:r>
    </w:p>
    <w:p>
      <w:r>
        <w:t>!'&lt;.! -</w:t>
      </w:r>
    </w:p>
    <w:p>
      <w:r>
        <w:t>""") ( ! 6!" "(!('</w:t>
      </w:r>
    </w:p>
    <w:p>
      <w:r>
        <w:t>&lt;(" "B! !</w:t>
      </w:r>
    </w:p>
    <w:p>
      <w:r>
        <w:t>'(</w:t>
      </w:r>
    </w:p>
    <w:p>
      <w:r>
        <w:t>/! "! @ I</w:t>
      </w:r>
    </w:p>
    <w:p>
      <w:r>
        <w:t>31:</w:t>
      </w:r>
    </w:p>
    <w:p>
      <w:r>
        <w:t>,, (4 D6266 K 318</w:t>
      </w:r>
    </w:p>
    <w:p>
      <w:r>
        <w:t>D1D (4 D6266C4</w:t>
      </w:r>
    </w:p>
    <w:p>
      <w:r>
        <w:t>! """) !" " ! !'""&lt; (</w:t>
      </w:r>
    </w:p>
    <w:p>
      <w:r>
        <w:t>) !!" 99! &amp;!' " " (&amp; !A' ')6!' ( "!/ @</w:t>
      </w:r>
    </w:p>
    <w:p>
      <w:r>
        <w:t>( &amp;!"4 3: C</w:t>
      </w:r>
    </w:p>
    <w:p>
      <w:r>
        <w:t>""" - !&lt;"</w:t>
      </w:r>
    </w:p>
    <w:p>
      <w:r>
        <w:t>"' !'( ( "!/ (</w:t>
      </w:r>
    </w:p>
    <w:p>
      <w:r>
        <w:t>"/"' ( "'4</w:t>
      </w:r>
    </w:p>
    <w:p>
      <w:r>
        <w:t>"</w:t>
      </w:r>
    </w:p>
    <w:p>
      <w:r>
        <w:t>!" ! &amp;'/" ( !/ (&amp;/( ( /!</w:t>
      </w:r>
    </w:p>
    <w:p>
      <w:r>
        <w:t>! A( ' ;! &lt;&lt;"/" &amp;"/"' ) &amp; " !6" ;9! (&amp;4</w:t>
      </w:r>
    </w:p>
    <w:p>
      <w:r>
        <w:t>" ( ! ;</w:t>
      </w:r>
    </w:p>
    <w:p>
      <w:r>
        <w:t>!'"(!</w:t>
      </w:r>
    </w:p>
    <w:p>
      <w:r>
        <w:t>!"</w:t>
      </w:r>
    </w:p>
    <w:p>
      <w:r>
        <w:t>&amp;"</w:t>
      </w:r>
    </w:p>
    <w:p>
      <w:r>
        <w:t>"</w:t>
      </w:r>
    </w:p>
    <w:p>
      <w:r>
        <w:t>"' ( "!/ 6'" - ( ('!" !" ! ! )&amp; ;!?"</w:t>
      </w:r>
    </w:p>
    <w:p>
      <w:r>
        <w:t>" "/"'</w:t>
      </w:r>
    </w:p>
    <w:p>
      <w:r>
        <w:t>!!" !'!</w:t>
      </w:r>
    </w:p>
    <w:p>
      <w:r>
        <w:t>!/ ;" &amp;"! (&amp; !" @ 3+=1 4 8,3 K</w:t>
      </w:r>
    </w:p>
    <w:p>
      <w:r>
        <w:t>3+=E 4 7=3C4</w:t>
      </w:r>
    </w:p>
    <w:p>
      <w:r>
        <w:t>!</w:t>
      </w:r>
    </w:p>
    <w:p>
      <w:r>
        <w:t>!"" - &amp;("!" (&amp;()! ) "</w:t>
      </w:r>
    </w:p>
    <w:p>
      <w:r>
        <w:t>6"' ( "!/ !." ) "!"</w:t>
      </w:r>
    </w:p>
    <w:p>
      <w:r>
        <w:t>('!" " " ( (" '( " ( ""( ( &amp;!' @ I 3E,</w:t>
      </w:r>
    </w:p>
    <w:p>
      <w:r>
        <w:t>1E (4 1 6 V</w:t>
      </w:r>
    </w:p>
    <w:p>
      <w:r>
        <w:t>3+=1 4 D8C4 !</w:t>
      </w:r>
    </w:p>
    <w:p>
      <w:r>
        <w:t>&lt;!</w:t>
      </w:r>
    </w:p>
    <w:p>
      <w:r>
        <w:t>&lt;"</w:t>
      </w:r>
    </w:p>
    <w:p>
      <w:r>
        <w:t>6!(!</w:t>
      </w:r>
    </w:p>
    <w:p>
      <w:r>
        <w:t>!'"" ( 6"' ( "!/ " ( ! "/ ( 9 - ( ;9 ;/4</w:t>
      </w:r>
    </w:p>
    <w:p>
      <w:r>
        <w:t>&amp; .</w:t>
      </w:r>
    </w:p>
    <w:p>
      <w:r>
        <w:t>" '"6 !</w:t>
      </w:r>
    </w:p>
    <w:p>
      <w:r>
        <w:t>. /!' -</w:t>
      </w:r>
    </w:p>
    <w:p>
      <w:r>
        <w:t>!'(! )</w:t>
      </w:r>
    </w:p>
    <w:p>
      <w:r>
        <w:t>"/"' ( &amp;!'</w:t>
      </w:r>
    </w:p>
    <w:p>
      <w:r>
        <w:t>!""" (&amp;6"!</w:t>
      </w:r>
    </w:p>
    <w:p>
      <w:r>
        <w:t>3+++</w:t>
      </w:r>
    </w:p>
    <w:p>
      <w:r>
        <w:t>!</w:t>
      </w:r>
    </w:p>
    <w:p>
      <w:r>
        <w:t>6!" ( I!4 =7R+7340 "" ) &amp;"</w:t>
      </w:r>
    </w:p>
    <w:p>
      <w:r>
        <w:t>""'4</w:t>
      </w:r>
    </w:p>
    <w:p>
      <w:r>
        <w:t>0 +233 0</w:t>
      </w:r>
    </w:p>
    <w:p>
      <w:r>
        <w:t>&amp;</w:t>
      </w:r>
    </w:p>
    <w:p>
      <w:r>
        <w:t>" ('!' )</w:t>
      </w:r>
    </w:p>
    <w:p>
      <w:r>
        <w:t>"/"' )</w:t>
      </w:r>
    </w:p>
    <w:p>
      <w:r>
        <w:t>!!" '"" "6 (&amp;;!!</w:t>
      </w:r>
    </w:p>
    <w:p>
      <w:r>
        <w:t>( ! 5555555555 "" /"</w:t>
      </w:r>
    </w:p>
    <w:p>
      <w:r>
        <w:t>!""! (&amp;6"!</w:t>
      </w:r>
    </w:p>
    <w:p>
      <w:r>
        <w:t>!</w:t>
      </w:r>
    </w:p>
    <w:p>
      <w:r>
        <w:t>6!" ( I!4 D:R+D740</w:t>
      </w:r>
    </w:p>
    <w:p>
      <w:r>
        <w:t>(!! "" " "' !&lt;" ! &amp;!' ; "&lt; )&amp;</w:t>
      </w:r>
    </w:p>
    <w:p>
      <w:r>
        <w:t>6''&lt;</w:t>
      </w:r>
    </w:p>
    <w:p>
      <w:r>
        <w:t>(&amp; &lt;!" !&lt;</w:t>
      </w:r>
    </w:p>
    <w:p>
      <w:r>
        <w:t>$"!</w:t>
      </w:r>
    </w:p>
    <w:p>
      <w:r>
        <w:t>9 &lt;!?</w:t>
      </w:r>
    </w:p>
    <w:p>
      <w:r>
        <w:t>!'</w:t>
      </w:r>
    </w:p>
    <w:p>
      <w:r>
        <w:t>'!" " )&amp; 6"</w:t>
      </w:r>
    </w:p>
    <w:p>
      <w:r>
        <w:t>B"! ')4</w:t>
      </w:r>
    </w:p>
    <w:p>
      <w:r>
        <w:t>9!&lt;</w:t>
      </w:r>
    </w:p>
    <w:p>
      <w:r>
        <w:t>!" H"! !" (</w:t>
      </w:r>
    </w:p>
    <w:p>
      <w:r>
        <w:t>! T</w:t>
      </w:r>
    </w:p>
    <w:p>
      <w:r>
        <w:t>" '"' !</w:t>
      </w:r>
    </w:p>
    <w:p>
      <w:r>
        <w:t>('!" ! ( &amp;'/" ( "/"' ( "' - &amp;'"" ( "' " -</w:t>
      </w:r>
    </w:p>
    <w:p>
      <w:r>
        <w:t>"' ( "!/ ( &amp;!'4</w:t>
      </w:r>
    </w:p>
    <w:p>
      <w:r>
        <w:t>&amp;" ""&lt; - B" ""!</w:t>
      </w:r>
    </w:p>
    <w:p>
      <w:r>
        <w:t>'"' ('!' ! ! - &lt;!</w:t>
      </w:r>
    </w:p>
    <w:p>
      <w:r>
        <w:t>&lt;"! ('&lt; ! &amp;'/"4</w:t>
      </w:r>
    </w:p>
    <w:p>
      <w:r>
        <w:t>&lt;&lt;"</w:t>
      </w:r>
    </w:p>
    <w:p>
      <w:r>
        <w:t>'/" (&amp;"/"'</w:t>
      </w:r>
    </w:p>
    <w:p>
      <w:r>
        <w:t>" !' '""/ "</w:t>
      </w:r>
    </w:p>
    <w:p>
      <w:r>
        <w:t>'' !</w:t>
      </w:r>
    </w:p>
    <w:p>
      <w:r>
        <w:t>! 5555555555 (</w:t>
      </w:r>
    </w:p>
    <w:p>
      <w:r>
        <w:t>; !"</w:t>
      </w:r>
    </w:p>
    <w:p>
      <w:r>
        <w:t>'"</w:t>
      </w:r>
    </w:p>
    <w:p>
      <w:r>
        <w:t>&lt;!" !&lt;</w:t>
      </w:r>
    </w:p>
    <w:p>
      <w:r>
        <w:t>$"! (</w:t>
      </w:r>
    </w:p>
    <w:p>
      <w:r>
        <w:t>9 !'</w:t>
      </w:r>
    </w:p>
    <w:p>
      <w:r>
        <w:t>'!"4</w:t>
      </w:r>
    </w:p>
    <w:p>
      <w:r>
        <w:t>"/"' " '9.! ( "' ; '" "</w:t>
      </w:r>
    </w:p>
    <w:p>
      <w:r>
        <w:t>A( ( &amp;!'4 " -</w:t>
      </w:r>
    </w:p>
    <w:p>
      <w:r>
        <w:t>B"! ')</w:t>
      </w:r>
    </w:p>
    <w:p>
      <w:r>
        <w:t>&amp;</w:t>
      </w:r>
    </w:p>
    <w:p>
      <w:r>
        <w:t>!" / )&amp; " (") ! A " )&amp; ! !'"</w:t>
      </w:r>
    </w:p>
    <w:p>
      <w:r>
        <w:t>&lt;"! '"!9! -</w:t>
      </w:r>
    </w:p>
    <w:p>
      <w:r>
        <w:t>&lt;;" ( (9!' (&amp;/("'4</w:t>
      </w:r>
    </w:p>
    <w:p>
      <w:r>
        <w:t>!!" ! ( (! "</w:t>
      </w:r>
    </w:p>
    <w:p>
      <w:r>
        <w:t>!".!" ( ('" (</w:t>
      </w:r>
    </w:p>
    <w:p>
      <w:r>
        <w:t>&lt;&lt;"'</w:t>
      </w:r>
    </w:p>
    <w:p>
      <w:r>
        <w:t>1 ('6! 1EE1 ! &amp; ) &lt;9! -</w:t>
      </w:r>
    </w:p>
    <w:p>
      <w:r>
        <w:t>!'(! ) &lt;!'" -</w:t>
      </w:r>
    </w:p>
    <w:p>
      <w:r>
        <w:t>B! !( !'"'</w:t>
      </w:r>
    </w:p>
    <w:p>
      <w:r>
        <w:t>"" !"</w:t>
      </w:r>
    </w:p>
    <w:p>
      <w:r>
        <w:t>""! ( ! (&amp;/( " &lt;(' !</w:t>
      </w:r>
    </w:p>
    <w:p>
      <w:r>
        <w:t>"!/</w:t>
      </w:r>
    </w:p>
    <w:p>
      <w:r>
        <w:t>'""</w:t>
      </w:r>
    </w:p>
    <w:p>
      <w:r>
        <w:t>( )&lt;" !&lt; "</w:t>
      </w:r>
    </w:p>
    <w:p>
      <w:r>
        <w:t>&lt;!"' /</w:t>
      </w:r>
    </w:p>
    <w:p>
      <w:r>
        <w:t>"6 ( &amp;)H"</w:t>
      </w:r>
    </w:p>
    <w:p>
      <w:r>
        <w:t>!</w:t>
      </w:r>
    </w:p>
    <w:p>
      <w:r>
        <w:t>"!"! ( ! 1EEE @</w:t>
        <w:tab/>
        <w:t>&gt;&gt;C !'&lt;4 3 "</w:t>
      </w:r>
    </w:p>
    <w:p>
      <w:r>
        <w:t>"/"' ;!' ( &amp;("! &lt;"!.! @370D,C ( / 8 @"/"'</w:t>
      </w:r>
    </w:p>
    <w:p>
      <w:r>
        <w:t>" !' '""/C4</w:t>
      </w:r>
    </w:p>
    <w:p>
      <w:r>
        <w:t>&amp;</w:t>
      </w:r>
    </w:p>
    <w:p>
      <w:r>
        <w:t>&lt;;'</w:t>
      </w:r>
    </w:p>
    <w:p>
      <w:r>
        <w:t>!/ (&amp;/( &lt;!'" ;</w:t>
      </w:r>
    </w:p>
    <w:p>
      <w:r>
        <w:t>( ! !" ( "9 (</w:t>
      </w:r>
    </w:p>
    <w:p>
      <w:r>
        <w:t>(</w:t>
      </w:r>
    </w:p>
    <w:p>
      <w:r>
        <w:t>( ! 1EE1 "</w:t>
      </w:r>
    </w:p>
    <w:p>
      <w:r>
        <w:t>(</w:t>
      </w:r>
    </w:p>
    <w:p>
      <w:r>
        <w:t>(" ( !(" ( DEF4</w:t>
      </w:r>
    </w:p>
    <w:p>
      <w:r>
        <w:t>!" HA" ! ! -</w:t>
      </w:r>
    </w:p>
    <w:p>
      <w:r>
        <w:t>! ( &amp;/( ;9" ) &amp; !'(</w:t>
      </w:r>
    </w:p>
    <w:p>
      <w:r>
        <w:t>"" ( ! """) !" @ I 31:</w:t>
      </w:r>
    </w:p>
    <w:p>
      <w:r>
        <w:t>,+ 4 (4 764 C4</w:t>
      </w:r>
    </w:p>
    <w:p>
      <w:r>
        <w:t>! ( )</w:t>
      </w:r>
    </w:p>
    <w:p>
      <w:r>
        <w:t>! !!"" ( """) (/" H"! !'(" (' ( ( &amp;6 ( !" ! " !&lt; (</w:t>
      </w:r>
    </w:p>
    <w:p>
      <w:r>
        <w:t>!"! @"" '</w:t>
      </w:r>
    </w:p>
    <w:p>
      <w:r>
        <w:t>A( P9 ' ( !/ ""'2"'9! (&amp;"!" ( 'B! " "; (&amp; "C4</w:t>
      </w:r>
    </w:p>
    <w:p>
      <w:r>
        <w:t>('(" 96 ; ( 17F !</w:t>
      </w:r>
    </w:p>
    <w:p>
      <w:r>
        <w:t>! """) !" ( "! " ( (&lt;&lt;'!" ''" ) /" &lt;!</w:t>
      </w:r>
    </w:p>
    <w:p>
      <w:r>
        <w:t>!/ (&amp; "/"' !"/ @ I 31:</w:t>
      </w:r>
    </w:p>
    <w:p>
      <w:r>
        <w:t>,+ 4 (4 7620 K &gt; 1EE1 4 ,E 4 (4 86C4</w:t>
      </w:r>
    </w:p>
    <w:p>
      <w:r>
        <w:t>&amp;!' ) !)!" ( !"" ( &amp;!0/("' (" &lt;! ""</w:t>
      </w:r>
    </w:p>
    <w:p>
      <w:r>
        <w:t>) &amp; "</w:t>
      </w:r>
    </w:p>
    <w:p>
      <w:r>
        <w:t>(!" (&amp;""(! (</w:t>
      </w:r>
    </w:p>
    <w:p>
      <w:r>
        <w:t>! (!</w:t>
      </w:r>
    </w:p>
    <w:p>
      <w:r>
        <w:t>&lt;&lt;" (</w:t>
      </w:r>
    </w:p>
    <w:p>
      <w:r>
        <w:t>/("'</w:t>
      </w:r>
    </w:p>
    <w:p>
      <w:r>
        <w:t>"!" !" (</w:t>
      </w:r>
    </w:p>
    <w:p>
      <w:r>
        <w:t>"' !'( ( "!/ &lt;S"0</w:t>
      </w:r>
    </w:p>
    <w:p>
      <w:r>
        <w:t>!; (&amp; &lt;&lt;!" ('!6 @ I 1E</w:t>
      </w:r>
    </w:p>
    <w:p>
      <w:r>
        <w:t>3+=D</w:t>
      </w:r>
    </w:p>
    <w:p>
      <w:r>
        <w:t>%44C4</w:t>
      </w:r>
    </w:p>
    <w:p>
      <w:r>
        <w:t>" '9!(</w:t>
      </w:r>
    </w:p>
    <w:p>
      <w:r>
        <w:t>"</w:t>
      </w:r>
    </w:p>
    <w:p>
      <w:r>
        <w:t>( ! ! )</w:t>
      </w:r>
    </w:p>
    <w:p>
      <w:r>
        <w:t>!9" /' " &amp;6 ( &lt;!" !&lt;</w:t>
      </w:r>
    </w:p>
    <w:p>
      <w:r>
        <w:t>0 3E233 0</w:t>
      </w:r>
    </w:p>
    <w:p>
      <w:r>
        <w:t>9") "'</w:t>
      </w:r>
    </w:p>
    <w:p>
      <w:r>
        <w:t>B"! ') ('&lt;/!6 " ('' ( !" ! &lt;;!</w:t>
      </w:r>
    </w:p>
    <w:p>
      <w:r>
        <w:t>(9!' (&amp;/("'4</w:t>
      </w:r>
    </w:p>
    <w:p>
      <w:r>
        <w:t>6""" ( 3EF ( ! (&amp;/( "</w:t>
      </w:r>
    </w:p>
    <w:p>
      <w:r>
        <w:t>!" ! &amp; (</w:t>
      </w:r>
    </w:p>
    <w:p>
      <w:r>
        <w:t>!"! !$" B"&lt;' ! "! " ( "" ! ! - &amp;!' "" ( &lt;" )</w:t>
      </w:r>
    </w:p>
    <w:p>
      <w:r>
        <w:t>"/"'</w:t>
      </w:r>
    </w:p>
    <w:p>
      <w:r>
        <w:t>" !' '""/</w:t>
      </w:r>
    </w:p>
    <w:p>
      <w:r>
        <w:t>" ('! 6 " ( &lt;" )&amp; /"</w:t>
      </w:r>
    </w:p>
    <w:p>
      <w:r>
        <w:t>!'/! ( ! ' ( !/ ! (</w:t>
      </w:r>
    </w:p>
    <w:p>
      <w:r>
        <w:t>!/ (</w:t>
      </w:r>
    </w:p>
    <w:p>
      <w:r>
        <w:t>"' !" ( "!/ @ 4 # 3++=</w:t>
      </w:r>
    </w:p>
    <w:p>
      <w:r>
        <w:t>D1E 4 :E1 (4 16C4</w:t>
      </w:r>
    </w:p>
    <w:p>
      <w:r>
        <w:t>!/ (&amp;/( (" H"! ('"!' - D:R+D740 &lt;!4</w:t>
      </w:r>
    </w:p>
    <w:p>
      <w:r>
        <w:t>!'" (</w:t>
      </w:r>
    </w:p>
    <w:p>
      <w:r>
        <w:t>! "!</w:t>
      </w:r>
    </w:p>
    <w:p>
      <w:r>
        <w:t>!/</w:t>
      </w:r>
    </w:p>
    <w:p>
      <w:r>
        <w:t>!&lt; ;96 / &amp;/("' " D:R+D7 &lt;!4 " ; 6"</w:t>
      </w:r>
    </w:p>
    <w:p>
      <w:r>
        <w:t>/("' " =7R+73 &lt;!4</w:t>
      </w:r>
    </w:p>
    <w:p>
      <w:r>
        <w:t>!" ( 9 ( 8+RE3: &lt;!4 ) !! ( -</w:t>
      </w:r>
    </w:p>
    <w:p>
      <w:r>
        <w:t>"; (&amp;/("' ( 7,F &lt;&lt;" ! /!!</w:t>
      </w:r>
    </w:p>
    <w:p>
      <w:r>
        <w:t>(!" -</w:t>
      </w:r>
    </w:p>
    <w:p>
      <w:r>
        <w:t>!" ".!4</w:t>
      </w:r>
    </w:p>
    <w:p>
      <w:r>
        <w:t>334</w:t>
      </w:r>
    </w:p>
    <w:p>
      <w:r>
        <w:t>) !'.(</w:t>
      </w:r>
    </w:p>
    <w:p>
      <w:r>
        <w:t>!6 ( ' (" )</w:t>
      </w:r>
    </w:p>
    <w:p>
      <w:r>
        <w:t>!!"</w:t>
      </w:r>
    </w:p>
    <w:p>
      <w:r>
        <w:t>!'"</w:t>
      </w:r>
    </w:p>
    <w:p>
      <w:r>
        <w:t>(&amp;""" -</w:t>
      </w:r>
    </w:p>
    <w:p>
      <w:r>
        <w:t>"' B"&lt;"</w:t>
      </w:r>
    </w:p>
    <w:p>
      <w:r>
        <w:t>"; '9</w:t>
      </w:r>
    </w:p>
    <w:p>
      <w:r>
        <w:t>'!! - :: 12DF ( !" ) &amp;</w:t>
      </w:r>
    </w:p>
    <w:p>
      <w:r>
        <w:t>- B" ""! '</w:t>
      </w:r>
    </w:p>
    <w:p>
      <w:r>
        <w:t>(!" -</w:t>
      </w:r>
    </w:p>
    <w:p>
      <w:r>
        <w:t>!" ".! ( &amp;!0/("'4 314</w:t>
      </w:r>
    </w:p>
    <w:p>
      <w:r>
        <w:t>*</w:t>
      </w:r>
    </w:p>
    <w:p>
      <w:r>
        <w:t>( !/! ) &amp;!' " 6''&lt;! ( &amp;(</w:t>
      </w:r>
    </w:p>
    <w:p>
      <w:r>
        <w:t>" ! (( '!"4</w:t>
      </w:r>
    </w:p>
    <w:p>
      <w:r>
        <w:t>!! " (. !</w:t>
      </w:r>
    </w:p>
    <w:p>
      <w:r>
        <w:t>&lt;('4 3D4</w:t>
      </w:r>
    </w:p>
    <w:p>
      <w:r>
        <w:t>!'(! " 9!"" @!"4 :3</w:t>
      </w:r>
    </w:p>
    <w:p>
      <w:r>
        <w:t>C4</w:t>
      </w:r>
    </w:p>
    <w:p>
      <w:r>
        <w:t>0 33233 0 7</w:t>
        <w:tab/>
        <w:t>!</w:t>
        <w:tab/>
        <w:t>'+4 '+, ! ' !</w:t>
        <w:tab/>
        <w:t>!+</w:t>
      </w:r>
    </w:p>
    <w:p>
      <w:r>
        <w:t>8</w:t>
        <w:tab/>
        <w:t>9</w:t>
        <w:tab/>
        <w:tab/>
        <w:t>0</w:t>
        <w:tab/>
        <w:tab/>
        <w:t>0</w:t>
        <w:tab/>
        <w:t>5</w:t>
        <w:tab/>
        <w:t>#$( 8</w:t>
      </w:r>
    </w:p>
    <w:p>
      <w:r>
        <w:t>34 ?"</w:t>
      </w:r>
    </w:p>
    <w:p>
      <w:r>
        <w:t>!! &lt;!'</w:t>
      </w:r>
    </w:p>
    <w:p>
      <w:r>
        <w:t>3! "6! 1EED ! #! 5555555555 "!</w:t>
      </w:r>
    </w:p>
    <w:p>
      <w:r>
        <w:t>(' ( &amp;II</w:t>
      </w:r>
    </w:p>
    <w:p>
      <w:r>
        <w:t>&amp; &gt;&gt; 0</w:t>
      </w:r>
    </w:p>
    <w:p>
      <w:r>
        <w:t>( DE B 1EED4 80</w:t>
      </w:r>
    </w:p>
    <w:p>
      <w:r>
        <w:t>14 B""</w:t>
      </w:r>
    </w:p>
    <w:p>
      <w:r>
        <w:t>!!4 D4 &lt;!</w:t>
      </w:r>
    </w:p>
    <w:p>
      <w:r>
        <w:t>')</w:t>
      </w:r>
    </w:p>
    <w:p>
      <w:r>
        <w:t>(' ! " ( &amp;II</w:t>
      </w:r>
    </w:p>
    <w:p>
      <w:r>
        <w:t>&amp; &gt;&gt; 0 ( DE B 1EED4 84 " )</w:t>
      </w:r>
    </w:p>
    <w:p>
      <w:r>
        <w:t>!'(! " 9!""4 74 &lt;!</w:t>
      </w:r>
    </w:p>
    <w:p>
      <w:r>
        <w:t>!" (</w:t>
      </w:r>
    </w:p>
    <w:p>
      <w:r>
        <w:t>)&amp; /" &lt;!! !! "!</w:t>
      </w:r>
    </w:p>
    <w:p>
      <w:r>
        <w:t>!'" !!H" (</w:t>
      </w:r>
    </w:p>
    <w:p>
      <w:r>
        <w:t>(' ( DE B! (.</w:t>
      </w:r>
    </w:p>
    <w:p>
      <w:r>
        <w:t>"&lt;" !</w:t>
      </w:r>
    </w:p>
    <w:p>
      <w:r>
        <w:t>!(' (!'</w:t>
      </w:r>
    </w:p>
    <w:p>
      <w:r>
        <w:t>!6 &lt;'('! ( ! &gt;AWJ!A&lt;) : :EE8</w:t>
      </w:r>
    </w:p>
    <w:p>
      <w:r>
        <w:t>"! ; !4</w:t>
      </w:r>
    </w:p>
    <w:p>
      <w:r>
        <w:t>('</w:t>
      </w:r>
    </w:p>
    <w:p>
      <w:r>
        <w:t>" H"! !9'4</w:t>
      </w:r>
    </w:p>
    <w:p>
      <w:r>
        <w:t>'! (" G C ()! ;"" ) ('</w:t>
      </w:r>
    </w:p>
    <w:p>
      <w:r>
        <w:t>!!" ('! 6"!</w:t>
      </w:r>
    </w:p>
    <w:p>
      <w:r>
        <w:t>"</w:t>
      </w:r>
    </w:p>
    <w:p>
      <w:r>
        <w:t>(</w:t>
      </w:r>
    </w:p>
    <w:p>
      <w:r>
        <w:t>(' "")'K 6C ; ! ! ) "&lt;</w:t>
      </w:r>
    </w:p>
    <w:p>
      <w:r>
        <w:t>" /! ((! "" "! ('K C !"!</w:t>
      </w:r>
    </w:p>
    <w:p>
      <w:r>
        <w:t>9"!</w:t>
      </w:r>
    </w:p>
    <w:p>
      <w:r>
        <w:t>(</w:t>
      </w:r>
    </w:p>
    <w:p>
      <w:r>
        <w:t>! !'""4 &gt;</w:t>
      </w:r>
    </w:p>
    <w:p>
      <w:r>
        <w:t>'!</w:t>
      </w:r>
    </w:p>
    <w:p>
      <w:r>
        <w:t>""</w:t>
      </w:r>
    </w:p>
    <w:p>
      <w:r>
        <w:t>"! ''" ''!'</w:t>
      </w:r>
    </w:p>
    <w:p>
      <w:r>
        <w:t>""! C 6C " C 0(</w:t>
      </w:r>
    </w:p>
    <w:p>
      <w:r>
        <w:t>!6 &lt;'('! ( !</w:t>
      </w:r>
    </w:p>
    <w:p>
      <w:r>
        <w:t>!!</w:t>
      </w:r>
    </w:p>
    <w:p>
      <w:r>
        <w:t>"!!</w:t>
      </w:r>
    </w:p>
    <w:p>
      <w:r>
        <w:t>".! !</w:t>
      </w:r>
    </w:p>
    <w:p>
      <w:r>
        <w:t>!! )&amp; (/! ('!! !!/64</w:t>
      </w:r>
    </w:p>
    <w:p>
      <w:r>
        <w:t>'! ( !! "! !</w:t>
      </w:r>
    </w:p>
    <w:p>
      <w:r>
        <w:t>* ( !/ ) !" B"</w:t>
      </w:r>
    </w:p>
    <w:p>
      <w:r>
        <w:t>)</w:t>
      </w:r>
    </w:p>
    <w:p>
      <w:r>
        <w:t>(' "")' " &amp;/ ( )</w:t>
      </w:r>
    </w:p>
    <w:p>
      <w:r>
        <w:t>'"' ; '('</w:t>
      </w:r>
    </w:p>
    <w:p>
      <w:r>
        <w:t>!!" @!"4 3D1 3E: " 3E= C4</w:t>
      </w:r>
    </w:p>
    <w:p>
      <w:r>
        <w:t>9!&lt;&lt;!G</w:t>
      </w:r>
    </w:p>
    <w:p>
      <w:r>
        <w:t>X(</w:t>
      </w:r>
    </w:p>
    <w:p>
      <w:r>
        <w:t>#</w:t>
      </w:r>
    </w:p>
    <w:p>
      <w:r>
        <w:t>9 '" G</w:t>
      </w:r>
    </w:p>
    <w:p>
      <w:r>
        <w:t>!W</w:t>
      </w:r>
    </w:p>
    <w:p>
      <w:r>
        <w:t>&lt;! ( !'" !!H" " "&lt;' ; !"</w:t>
      </w:r>
    </w:p>
    <w:p>
      <w:r>
        <w:t>)&amp;- &amp;&lt;&lt; &lt;'('! ( !</w:t>
      </w:r>
    </w:p>
    <w:p>
      <w:r>
        <w:t>!</w:t>
      </w:r>
    </w:p>
    <w:p>
      <w:r>
        <w:t>9!&lt;&lt;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