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ATAS/240/2004 vom 13. April 2004</w:t>
      </w:r>
    </w:p>
    <w:p>
      <w:r>
        <w:t>GE Cour de justice, 2004-04-13, DE</w:t>
      </w:r>
    </w:p>
    <w:p>
      <w:r>
        <w:rPr>
          <w:b/>
        </w:rPr>
        <w:t xml:space="preserve">Quelle: </w:t>
      </w:r>
      <w:r>
        <w:t>https://mcp.opencaselaw.ch/entscheid/ge_gerichte_ATAS_240_2004</w:t>
      </w:r>
    </w:p>
    <w:p>
      <w:r>
        <w:t>FR: GE_GERICHTE ATAS/240/2004 du 13 avril 2004</w:t>
      </w:r>
    </w:p>
    <w:p>
      <w:r>
        <w:t>IT: GE_GERICHTE ATAS/240/2004 del 13 aprile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#$%&amp;'#$(() *#$%(#$((% * *+ +* + + %, -. /% 0 $((%</w:t>
      </w:r>
    </w:p>
    <w:p>
      <w:r>
        <w:t>+1111111111 !!!!!!!!!! ""#</w:t>
      </w:r>
    </w:p>
    <w:p>
      <w:r>
        <w:t>#" +* 2 ++ +* + $%&amp;#'()*#+,-).,/.</w:t>
      </w:r>
    </w:p>
    <w:p>
      <w:r>
        <w:t>&amp;#&amp; 0</w:t>
      </w:r>
    </w:p>
    <w:p>
      <w:r>
        <w:t>',1' + 2* .2 $ !!!!!!!!!!0.(1+$#&amp;&amp;#0 "&amp;#*"3" $40$5&amp;6 #$&amp;"600"78$0"##90&amp;&amp;#:"$ 50$#&amp;#&amp;25&amp;#0"00#0$ &amp;7&amp;;"*"6" $$&amp;* " ,//, 7 5#&amp;## &amp;;"&amp;#&amp;" $5 #$ $ 0;** #? @$5&amp;;"&amp;#0$:;%&amp;2 #&gt;003&amp; $5#"&amp;#&amp;$0A"# *"&amp;"*"0#$2 ,2 0&amp;&gt;#&amp;" $ !!!!!!!!!! # :" $ $= 3# !!!!!!!!!! 2 0,.#&gt;".((/#!!!!!!!!!!20B &amp;,///"#0 " ;"6"$' :" #"2 C2 5&amp;#0"0="#&amp;;&amp;#0"#&amp;;"&amp;0D:;*":$5E!!!!!!!!!! % $*&amp;./A;&amp;",//C7"&amp;$5$&amp;F&amp;$59"*" &amp;2</w:t>
      </w:r>
    </w:p>
    <w:p>
      <w:r>
        <w:t>$0*0 ,. A&amp;# ,//C *": $ &amp; $5#&amp; 3 &amp;&amp; $ 30$0"#&amp; $ #"*"&amp; " $ ?&amp;'*": &amp;@ $ $ ;&amp;# 7 &gt;#&amp;"$#&amp;3 &amp;&amp;*"3#2 B2 " $0&amp;&amp; $ .- #&gt;" ,//C &amp; "A#0 $ $ #&amp;3 G H *##$$ #*"0#0&amp;#$;" #$ &amp;:"&amp;""06&amp;:" $5;&amp;" I"2 C+2' # *; * &amp;$0"" G ; F 5#"#&amp; $ ;#" 3# $ &amp;:" *"0*$0"# ; 5J# * &gt;003&amp;&amp;&amp;"$5"#&amp;C&amp;0.$*"0#&amp;K2 +2 3" 0 # = 4 $ $"&amp;# &amp;$&amp;G0 $ $&amp;# $0&amp;&amp; 5&amp;#0"0 3" 0**&amp;#&amp;*":$&amp;*"""&amp;"$-; &gt;",//C2 :6 G5#A" 09"6$3##G5#&amp;$3&amp;" $*&amp;""&amp;;07:;2 33###G3#&amp;&amp;"$6;" # "&amp; &gt;003&amp;&amp; #A" $ &amp;" ' #&amp; 3 &amp;&amp;L G5 #7$&amp;*&amp;#&amp;$ :"*$#*"07:;3&amp;$*";&amp;" 75#"#&amp;$3#2% *&amp;7:;&amp;*" #$&gt;;&amp;"7&gt;&amp; #$&amp;#&amp;#$5**4"&amp;*&amp;&gt; :"*"$*"#&amp;&amp;*#&amp;3#&amp;$ $&amp;&amp;#0$";"0&amp;0%&amp;2 12 "$0&amp;&amp;"**&amp;#&amp;$.C; &gt;",//C&amp;3&amp;" 0$0&amp;&amp; &amp;#&amp;6&amp; $ .- #&gt;" ,//C &amp;$0"# G H; &gt;F #&amp;3&amp;" 7 5=&amp;63" $5="&amp;$5#"&amp;#0*"#"G&amp;75"#&amp;C$ I2**"#$G;" *&amp;FG&amp;#0$&gt;003&amp;&amp;&amp;"$## $&amp;*&amp;#&amp;2 0 &amp; *# # $ &amp;; $ ; "; # *"## $ ## $#G;*;F";""3;"$3# " 3"#$5$ ##"G#&amp;"&amp;#$;#"J#""0*#0</w:t>
      </w:r>
    </w:p>
    <w:p>
      <w:r>
        <w:t>'C1' 33#0=&amp;; #7"#"#&amp;2 &amp;*#;"*"&gt;#$*&amp;: #$&amp;3" #&amp;G;;F" &amp;*"M#&amp;33&amp;#K2 -2 5&amp;#0"0&amp;#"A#0""#"##$0&amp;&amp;*":$"&amp;&gt;$0 *"#$,(; &gt;",//C2 )2 ;&amp;#0 7 $0#" &amp;" &amp; 5# "**"#0 7 A#&amp; A## G $ #"&amp;# #$$&amp;" ##"**&amp;#&amp;$0&amp;&amp;"$*" "&amp;&gt;#$"&amp;$$"$$=#"""2</w:t>
      </w:r>
    </w:p>
    <w:p>
      <w:r>
        <w:t>+ *</w:t>
      </w:r>
    </w:p>
    <w:p>
      <w:r>
        <w:t>.2 "&amp;&gt;$0##G$$0&amp;&amp;#&amp;3&amp;0.-#&gt;",//C &amp;&amp;$&amp;G0 4$$"&amp;#;&amp;$5**&amp;#&amp;*":$5' J 2</w:t>
      </w:r>
    </w:p>
    <w:p>
      <w:r>
        <w:t>5#3$0"5"#&amp;+,$&amp;30$0""*"#&amp;600"$$"&amp;#$ "&amp;;&amp;6"$*&amp;."A;&amp;",//C? @2 " &amp;&amp; G "&amp;&gt; $ 0 $0A7 5&amp; $ "**" $ *"00$#A6 # "$$"&amp;#30$0"$"&amp; ?"#&amp;. @2 $03#$";&amp;=":6$*"0$"30$0"$&amp; 6;&amp;"#&amp;3 &amp;&amp;$." ".((1? I@ "&amp;# 5**&amp;G" #&amp;:"$5#&amp;3 &amp;&amp;2 5&amp;#G;&amp;$5**&amp;#&amp;*":$&amp;G&amp;"$$0&amp;&amp;# ""0#G5#7#"#G53&amp;6"$$0&amp;&amp;&amp;#&amp;6&amp;2;&amp;$ $"&amp;#;"##3" 0 #75"#&amp;C)&amp;0. I$""*": $ "&amp;&gt; # $ " &amp;2 $0&amp;&amp; " **&amp;#&amp; $ .C; &gt;" ,//C "$ *" &amp; # 0G 2 #3&amp; *" 0 &amp; $ *"0$" # *" * " *"0A$&amp; &amp;""0*"&gt; 7 ""# &amp; A#&amp;3&amp; $ &amp;$0"" G 5**&amp;#&amp; $ - ; &gt;" ,//C #&amp;#"0&amp;#0""&amp;#"A#0#"$0&amp;&amp;$.-#&gt;",//C2# $:"";&gt;73" 2</w:t>
      </w:r>
    </w:p>
    <w:p>
      <w:r>
        <w:t>'B1'</w:t>
      </w:r>
    </w:p>
    <w:p>
      <w:r>
        <w:t>,2 5"#&amp;,&amp;0. I$03&amp;&amp;#"$*"A##&amp;2 %#0GA##&amp;7&amp;N @ *" "&amp;0 ";&amp; $5 *4" # $ 533&amp;&amp;"7&amp;$5#&amp;3 &amp;&amp;$5 *4" $*"$ &amp;$$ &amp;&amp;&amp;0$#O &gt;@ *" $ &amp;&amp;&amp;0 $ # G&amp; ="# #&amp;;&amp;#0&amp;$0*$#G&amp;*&amp;#$#&amp;#&amp;75"' ;&amp;&amp;#";&amp;;# ##G"&amp;0$5 *4" #$#&amp;"O @*"#&amp;;&amp;#0"#&amp;;$ &amp;&amp;&amp;0$## A##&amp;7&amp;30$0""5"';&amp;&amp;#";&amp;;# $,/$0 &gt;".(B12 ""# =" #&amp;;&amp;#0 "#&amp;; "&amp;0 *": $5E!!!!!!!!!! % $*&amp; ./ A;&amp;" ,//C2 # 0G A##&amp; 7 &amp; $ $&amp;*&amp;#&amp;*"0&amp;#02 C2 = #" $ 5"#&amp; C &amp;0 . I *" A##&amp; 7 &amp; *# &gt;003&amp;&amp;"$*"##&amp;&amp;6"$$5$*&amp;"3#&amp; =" 5#"&amp;#0 *"# " &amp; 5#"#&amp; $ &amp;:" *"0*$0"##$"&gt;2#"&amp;94*#9:##"#&amp;;2</w:t>
      </w:r>
    </w:p>
    <w:p>
      <w:r>
        <w:t>5*: 3" # $ ##" G ""# 0&amp;&gt;#&amp;" $0#&amp;# &gt;&amp; 5#"&amp;#0*"#"$=3#O&amp;4&amp;"*$##"G # $ &amp; $ 3# 2 # 2 3# * #&amp; $ *:" ?32 *&amp;: &amp;@2 : " G ""# " *&amp;# 5 $ $&amp;#&amp; #"#&amp;; $ 5"#&amp; C &amp;0 . I &amp; # &amp;#&amp; $5= &amp;" " &amp; 5#"#&amp;$3#$ &amp;:"*"0*$0"##$"&gt;25&amp;#0"0# 0G&gt;003&amp;&amp;&amp;"$5"#&amp;C&amp;0. I$"#G5*# *"0#$"=#&amp;3 &amp;&amp;6;&amp;"0";$ 2 33# = #" $ 5"#&amp; ( I J 3# $ * $"&amp;# 7 * $5 #&amp;$ J 6"2 &amp;&amp;&amp; J 3#;"$"&amp;#7$*"##&amp; 3 &amp;&amp; ;"# $5 #" 06&amp;#&amp; $ "**"# $ ";&amp; "06&amp; *" $"&amp;#*&gt;&amp;&amp;#"#&amp;#&amp;*"0;#*$2 5*:&amp; "0#$*&amp;:3&amp;6"#$$&amp;"&amp;G""#&gt;003&amp;&amp;* $5#"#&amp;3 &amp;&amp;3;"$$=3#?32"#&amp;3&amp;#$ *&amp; #$&amp;#&amp;$*"0;4&amp;@254$:"* $*"##&amp;2</w:t>
      </w:r>
    </w:p>
    <w:p>
      <w:r>
        <w:t>'+1' C&gt;2 #"$5"#&amp;-&amp;0. I5#&amp;#"$0$: &amp;G&amp;&amp;# &amp; $ 53# AG57 3&amp; $ &amp; " $G &amp; ##&amp;# 5P6 $ .)5&amp;#$ &amp;&amp;&amp;0%&amp;$.+5&amp;5#*23#$ ""#0##P60$ &amp;$.+"0;#&amp;3 &amp;&amp;*;# J#";"02 B2 &amp; &gt;;"594*#9:G#&amp;3 &amp;&amp;*""&amp;# * J#" $#&amp;0 7 *"#&amp;&amp;*" 7 5#"#&amp; $ 3# ;&amp;;# "2 5"#&amp;B IA&amp;#&gt;003&amp;&amp;&amp;"$533#"=&amp;; #*"##&amp;7 5#"#&amp; $ 3#2 "&amp;&gt; $ 0 7 $0A7 5&amp; $ A6" 7 # 06"$ G 533##&amp; = 3# $;" $: " J#" #" &amp;";"0*" ""# "=&amp;6#"06&amp;:" #$A#&amp;3&amp;#&amp;32</w:t>
      </w:r>
    </w:p>
    <w:p>
      <w:r>
        <w:t>'11'</w:t>
      </w:r>
    </w:p>
    <w:p>
      <w:r>
        <w:t>*2 *+ +* + + -343 5 633 3 7- /8$ 43</w:t>
      </w:r>
    </w:p>
    <w:p>
      <w:r>
        <w:t>.2 Q&amp;#""O 43</w:t>
      </w:r>
    </w:p>
    <w:p>
      <w:r>
        <w:t>.2 &amp;#G$0&amp;&amp;"**&amp;#&amp;"$*"5&amp;#&amp; 0.C; &gt;",//C# O ,2 $ #""#$0&amp;&amp;$.-#&gt;",//CO C2 &amp;#G$ !!!!!!!!!!$"&amp;#7$#&amp;3 &amp;&amp;*"3# 2#2$$&amp;$0"#O</w:t>
      </w:r>
    </w:p>
    <w:p>
      <w:r>
        <w:t>6"33&amp;"N</w:t>
      </w:r>
    </w:p>
    <w:p>
      <w:r>
        <w:t>R&amp;$</w:t>
      </w:r>
    </w:p>
    <w:p>
      <w:r>
        <w:t>"0&amp;$#N</w:t>
      </w:r>
    </w:p>
    <w:p>
      <w:r>
        <w:t>&amp;</w:t>
      </w:r>
    </w:p>
    <w:p>
      <w:r>
        <w:t>*&amp;3" $*"0#""J###&amp;3&amp;0=*"#&amp;&amp;&amp;G57533&amp;30$0" $"&amp;*"6"33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