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https://mcp.opencaselaw.ch/entscheid/ge_gerichte_ATAS_23_2008</w:t>
      </w:r>
    </w:p>
    <w:p>
      <w:r>
        <w:t>FR: GE_GERICHTE ATAS/23/2008 du 15 janvier 2008</w:t>
      </w:r>
    </w:p>
    <w:p>
      <w:r>
        <w:t>IT: GE_GERICHTE ATAS/23/2008 del 15 gennaio 2008</w:t>
      </w:r>
    </w:p>
    <w:p>
      <w:pPr>
        <w:pStyle w:val="Heading2"/>
      </w:pPr>
      <w:r>
        <w:t>Volltext</w:t>
      </w:r>
    </w:p>
    <w:p>
      <w:r>
        <w:t>! " # $% %</w:t>
      </w:r>
    </w:p>
    <w:p>
      <w:r>
        <w:t>&amp;'()'&amp;*))( +&amp;*'&amp;*)), + +# + # "-. / % /0 1 *)),</w:t>
      </w:r>
    </w:p>
    <w:p>
      <w:r>
        <w:t>!"</w:t>
      </w:r>
    </w:p>
    <w:p>
      <w:r>
        <w:t># $ %</w:t>
      </w:r>
    </w:p>
    <w:p>
      <w:r>
        <w:t>%</w:t>
      </w:r>
    </w:p>
    <w:p>
      <w:r>
        <w:t>&amp;'''# ''</w:t>
      </w:r>
    </w:p>
    <w:p>
      <w:r>
        <w:t>( )*)+,- .</w:t>
      </w:r>
    </w:p>
    <w:p>
      <w:r>
        <w:t>%!"</w:t>
      </w:r>
    </w:p>
    <w:p>
      <w:r>
        <w:t>/*0-*/,--0 #,/1# % 2 3% % 22" 34 &amp;' ''</w:t>
      </w:r>
    </w:p>
    <w:p>
      <w:r>
        <w:t>'5#34#! 67 ,-(!8,--9:"2!"#! ;:% %" %%(: +-3"%%3! :%"!3?" )@(*) "!8,--97 3 ,13%!8,--0:"%":%(% 8 "34 #! 7;:!3 33;;: ""%%#! 3%A"!3!% 3!7 :(%" A "%! #! (" ;: :(% "33%,--0: I9 &gt; ) %&gt; E&gt; 1 I9 "33%%%; ( :33%:%3(%%@%%A7;3% C%2!";:! %%;:% :"%8@%&gt; ,&gt; ? B&gt; *&gt; %;3" % 1&gt; 2! 3% ;K 3(% 2! % 3"% C% " *- @ 4 %2% 34 8 2" " 5'ELME2;99--1 63( !%4 % 382!"!%F%&gt;+, 2" " 82" " )0 @ ,--I 5 N67 !"! % ; !%2 % !? 3(%3% 1, N&gt; 3"% C% % 34 3 %(;"!!!? 3( (%C%@%A:(&gt;</w:t>
      </w:r>
    </w:p>
    <w:p>
      <w:r>
        <w:t>&lt;224</w:t>
      </w:r>
    </w:p>
    <w:p>
      <w:r>
        <w:t># O</w:t>
      </w:r>
    </w:p>
    <w:p>
      <w:r>
        <w:t>" %</w:t>
      </w:r>
    </w:p>
    <w:p>
      <w:r>
        <w:t>P 32! 3"%C%%%2"F3%;KAK222" " %"38;3&lt;22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