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https://mcp.opencaselaw.ch/entscheid/ge_gerichte_ATAS_23_2006</w:t>
      </w:r>
    </w:p>
    <w:p>
      <w:r>
        <w:t>FR: GE_GERICHTE ATAS/23/2006 du 17 janvier 2006</w:t>
      </w:r>
    </w:p>
    <w:p>
      <w:r>
        <w:t>IT: GE_GERICHTE ATAS/23/2006 del 17 gennaio 2006</w:t>
      </w:r>
    </w:p>
    <w:p>
      <w:pPr>
        <w:pStyle w:val="Heading2"/>
      </w:pPr>
      <w:r>
        <w:t>Volltext</w:t>
      </w:r>
    </w:p>
    <w:p>
      <w:r>
        <w:t>!"#$</w:t>
      </w:r>
    </w:p>
    <w:p>
      <w:r>
        <w:t>!"# % &amp;''''''''''$%&amp;'( (()#*+,)-$ &amp;'./+0# )# +(&amp;%#%&amp;'( (##1)+!%#%#23+/#4&amp;/(# %(")$ ''''''''''$%&amp;'( (()*2#5/(6#70#</w:t>
      </w:r>
    </w:p>
    <w:p>
      <w:r>
        <w:t>%#'%#!/" &amp;+/# * +, -</w:t>
      </w:r>
    </w:p>
    <w:p>
      <w:r>
        <w:t>,./$8!(%#1#9$ "#.&amp;"+# $ #70# *</w:t>
      </w:r>
    </w:p>
    <w:p>
      <w:r>
        <w:t>++0 /$%'(("+/+(&amp; %#" &amp;'.+#"%#(:/#."";#$ "#.&amp;"+# /( ,</w:t>
      </w:r>
    </w:p>
    <w:p>
      <w:r>
        <w:t>%)?#%#/#""#"</w:t>
      </w:r>
    </w:p>
    <w:p>
      <w:r>
        <w:t>*</w:t>
      </w:r>
    </w:p>
    <w:p>
      <w:r>
        <w:t>@ /A!;#'#+%!9'/" $7'# ,':/#%!/(:!%#./#'(7/#("+ # ./&amp;&amp; ) # %(0&amp;/ # %# 2%'# BBBBBBBBBB #+ 2&amp;"(#!/ CBBBBBBBBBB$ '/()"#D99@ @ C#&amp;# ,(??/#&lt;%!A!;#'#+./) (+)$#/(:!%#./#'(7/#("+ #&amp;/%&amp;) #./+;#./'&amp;(+()%#"0&amp;(/"%#./)0&amp;5 #./&amp;?#""(&amp;## 8!("./ , ! %#").&amp;!E%!/+#'/(;#@ &lt;@ # A!;#'#+ %# %(0&amp;/ # #"+ %#0#! %)?((+(? # '( #+ )+) +/"'(" %1&amp;??( #!/(:!%# )"#&lt;'( .&amp;!/#E) !+(&amp;%!./+;#@ @ # /(:! %# )" "&amp;( (+) %#" ./+(#" # &amp;' %# #!/ ("+(+!+(&amp; %# ./)0&amp;5 #@#%#'%#!/1.".!F+/#++#(+*1%/#""#?(;!/+!%&amp;""(#/( *! !#!+/#%/#""#.!("8!1(1." &amp;''!(8!)%# ,;#'#+%1%/#""#* 1??( # +&amp;%#.&amp;.!+(&amp;@!+*%#'%#/#""###1."/).&amp;%!* %#'%#%!/(:!@ @ //# &amp;!.#'#+#/(:!%# )" #.#%+.!&amp;:+#(/%#"(?&amp;/'+(&amp;" &amp; #/+@/#""&amp;/+("(%! &amp;!//(#/%#4 CC %!A!( 8!#./#"++(&amp; 8!("# ./ %#'%#/#""# ! '( #"+ %# 4/ 1&lt;@&lt; @ ./7" 0&amp;(/ "&amp;( (+)%# (""# +&amp;#;##0&amp;("#%# &amp;'.#"+(&amp; &amp;# +#%#" &amp;'.+#" (%(0(%!#" %#" %#'%#!/"$ # /(:! %# )" "1#"+ %/#"") * %(0#/"#" #+/#./("#".!("*#!/("+(+!+(&amp;%#./)0&amp;5 #$#0(@</w:t>
      </w:r>
    </w:p>
    <w:p>
      <w:r>
        <w:t>@ /.(%!&amp; +&amp;:/# $#/(:!%# )"%)&amp; )#"%#'%#!/"! /8!#+%! /&amp; !/#!/;))/$ &amp;"+++1('.&amp;""(:((+)%"8!##("#+/&amp;!0(+ %#./&amp; )%#/!./+;#%#"./#"++(&amp;"%#"&amp;/+(#@ 9@ /.(%!&amp; +&amp;:/# $#%#'%#!/(%(8!)!/(:!%# )"#." 0&amp;(/ &amp;+(")!%#!E(7'#.((#/ /(#"+(%).#%+@ @ ///F+( (%#+%!#/&amp;0#':/# $#/(:!"!".#%! !"#%" 1++#+#%!"&amp;/+%#%)&amp; (+(&amp;.)#"!"'#+(&amp;)#@ D@ /.( %! &amp;0#':/# $'%+(/#%#%#'%#/#""#+/"'("! /(:! %# )" #" %&amp; !'#+" /#+(?" * ./)0&amp;5 # ./&amp;?#""(&amp;## %# " (#+#@#"%&amp; !'#+" &amp;//&amp;:&amp;/(#+#" &amp; !"(&amp;"!E8!##")+(+./0#!# /(:!@ @ / &amp;!//(#/%!D%) #':/# $# /8!#+%! /&amp; !/#!/;))/(?&amp;/')# /(:! %# )" 8!# ./&amp; )%!/# .)# 0(+ )+) "")#$ ./)0#+(&amp; %1(?/ +(&amp;1../(""+.""!??("+#@)+(+./) (")8!##%#'%#!/0(+</w:t>
      </w:r>
    </w:p>
    <w:p>
      <w:r>
        <w:t>&lt; &amp;?(/')#."0&amp;(/%#%#!E(7'#.((#/#/("&amp;%#"&amp;"++!+%1(%).#%+@ !+*%#'%#/#""#$#"%&amp; !'#+"!+(#"0(#+?(#'#+)+)./&amp;%!(+"@ @ /&amp;/%&amp; #%! A0(#/ $#/(:!&amp;/%&amp;)/#./("#%# !"#$ &amp;''!(8!)!E./+(#"#"%#/(7/#" &amp;//#".&amp;% #"/#G!#"$#+(?&amp;/') ##"6 (8!##./+;#"#/(+#E) !+)"!/:"#%# #"%&amp; !'#+""" &amp;+/#6&amp;/%/#%# 1!#&amp;!1!+/#%#"./+(#"%#'%#/#""#"%1( (!A0(#/ @ /(#!/"$# %#'%#!/)+(+(0(+)* &amp;''!(8!#/!/(:!#" &amp;&amp;/%&amp;)#"%1! &amp;'.+# %#./)0&amp;5 #&amp;!0#/+#*1#??#+%!./+;#@ @ 1:"# #%#/#'/8!#"%"#%)(?(E)$ !"#)+);/%)#*A!;#/@! 1:"# # %1&amp;!0#/+!/# %1! &amp;'.+# %# ./)0&amp;5 # ./ # %#'%#!/$ 4CC "#/(0(+)#*5./&amp; )%#/@</w:t>
      </w:r>
    </w:p>
    <w:p>
      <w:r>
        <w:t>@ 1/+@ %# &amp;( ?)%)/# "!/ # (:/# ."";# %" ./)0&amp;5 # ./&amp;?#""(&amp;##$0(#(#""#$"!/0(0+"#+(0(%(+)%!9%) #':/#DD&lt;H4 I$ #+/)#0(;!#!/##/A0(#/$/7;#./&amp; )%!/## "%#%(0&amp;/ #@&amp;/"8!# #" &amp;A&amp;(+"#"&amp;+."%J &amp;/%"!/./#"++(&amp;%#"&amp;/+(#*./+;#/H/+@#+ &lt;&amp;%#(0(6I$#A!;#%!(#!%!%(0&amp;/ # &amp;'.)+#+!"#"%#1/+@9&lt;@ %#&amp;(?)%)/#"!/./)0&amp;5 #./&amp;?#""(&amp;##%! A!(DH I$"&amp;(+* #70##/(:! +&amp;%#"""!/ #""&amp; (#"%#.!("##/&amp;K+&lt;$%&amp;(+$ ./7"8!#1??(/#!()+)+/"'("#H/+@I$#E) !+#/%1&amp;??( ##./+;#"!/ :"#%# )%#/)./+(+(&amp;%)+#/'()#./#A!;#%!%(0&amp;/ #. @ C#&amp;1/+@4 H&amp;!0##+##!/#0(;!#!/%#.!("##/A0(#/I$# "%#%(0&amp;/ #$#"./#"++(&amp;"%#"&amp;/+(# 8!("#"%!/+#'/(;#"&amp;+./+;)#" &amp;?&amp;/')'#+!E/+@$&lt;$#+L#"/+@&lt;* 4 "1..(8!#+ ./&amp;;(#!'&amp;++*+/"?)/#/H@I@ &amp;!/ ,8!# &amp;A&amp;(+$./#"++(&amp;%# "&amp;/+(#*./+;#/ &amp;//#".&amp;%*%(??)/# ##+/#./#"++(&amp;%#"&amp;/+(#$!;'#+)# %#"0&amp;(/"%#(:/#."";##E("++)0#+!##'#+!'&amp;'#+%!%(0&amp;/ #$#+ ./#"++(&amp; %# "&amp;/+(#$ !;'#+)# %#" 0&amp;(/" %# (:/# ."";# #E("++ )0#+!##'#+!'&amp;'#+%# &amp; !"(&amp;%!'/(;#H ?@/+@4 I@ &amp;!/ # !$&amp;A&amp;!+#*./#"++(&amp;%#"&amp;/+(##+*10&amp;(/%#(:/#."";##E("++! '&amp;'#+%# &amp; !"(&amp;%!'/(;##"(+)/F+"%!"!'&amp;'#+%!%(0&amp;/ #H4 &lt;L4DI@ &lt;@ J#".7 #$ # A!;# %# ./#'(7/# ("+ # &amp;/%&amp;) # ./+;# ./ '&amp;(+() %#" ./#"++(&amp;" %# "&amp;/+(# 8!("#" %!/+ # '/(;# ./ #" %#'%#!/"@ #" %+#" .#/+(#+#""&amp;+$%J!#./+$ ##%!'/(;#$#&amp;K+D99$%J!+/#./+# '( $%+#*8!###A!;#'#+%#%(0&amp;/ ##"+%#0#!#E) !+&amp;(/#@</w:t>
      </w:r>
    </w:p>
    <w:p>
      <w:r>
        <w:t>C#&amp; #" %&amp; !'#+" &amp;# +)"$ "#!# %#'%#/#""# %(".&amp;"# %1!# ./#"++(&amp; 8!("#.#%+#'/(;#$#+!(8!#'#+%#.!("#'&amp;("%#%) #':/#&lt;@# %#'%#!/1."%#./#"++(&amp;%#./)0&amp;5 #$* &amp;("" #%!/(:!@ / &amp;")8!#+$./#"++(&amp;%#./)0&amp;5 # 8!("#./2%'#BBBBBBBBBB$%# 4/@ 1&lt;@&lt; $ 5 &amp;'./(" #" (+)/F+" %)A* !)" ./ #" ("+(+!+(&amp;" %# ./)0&amp;5 #$"#/./+;)##%#!E$%#"&amp;/+#8!1!'&amp;++%#4/@&lt;1 @"#/ 0#/") # ?0#!/ %! %#'%#!/ !./7" %# 4 C C $8!##"#/(0(+)#*&amp;!0/(/! &amp;'.+#!&amp;'%# #%#/(#/@ @ &amp;?&amp;/')'#+ * A!/("./!%# #$ %#.!(" # A&amp;!/ %)+#/'(+ .&amp;!/ # ./+;# A!"8!1! '&amp;'#+ %! +/"?#/+ %# ./#"++(&amp; %# "&amp;/+(# &amp;! %# %#'#!/#$ # &amp;A&amp;(+ %(0&amp;/ ) :))?( ((/# %# #++# ./#"++(&amp; %/&amp;(+ * %#" (+)/F+" &amp;'.#"+&amp;(/#" "!/ # '&amp;++ %# ##6 (@ #" (+)/F+" "&amp;+ !)" ! +!E '(('!');"#&amp;1/+@%#1&amp;/%&amp; #"!/./)0&amp;5 #./&amp;?#""(&amp;## 0(#(#""#$ "!/0(0+" #+ (0(%(+) %! 0/( D H I &amp;! "#&amp; # +!E /);#'#+(/#$ "( #!(6 ( #"+ "!.)/(#!/ H4 &amp; .!:() &lt; %! A!(#+ &lt;I @ #8!( &amp; #/##"?/("%#%).#"%# !"#$J/+@9&lt;@ ./) ("#8!# #" +&amp;"%&amp;(0#+./)0&amp;(/!#./&amp; )%!/#"('.#$/.(%##+$#./( (.#$;/+!(+#@ J/+@DM@%#&amp;("!/./&amp; )%!/#%'(("+/+(0#%!"#.+#':/#D H I./)0&amp;(+8!+*!(8!#./&amp; )%!/##"+;/+!(+#.&amp;!/#"./+(#"@&amp;!+#?&amp;("$ #"%):&amp;!/"#+!)'&amp;!'#+.#!0#+F+/#'("* ,/;#%#./+(#8!(;(+%# '(7/#+)')/(/#&amp;!+)'&amp;(;#%#);7/#+)@#??#+$("(8!##/(:!?)%)/ %#" ""!/ #" J %'("$ .&amp;""(:((+) %# ('(+#/ ;/+!(+) # " %# /# &amp;!/" +)')/(/#&amp;!(+#/A#+)*);7/##"+!./( (.#;))/%#./&amp; )%!/#./)0!.&amp;!/ +&amp;!+#"#":/ ,#"%#"""!/ #""&amp; (#"H4 &amp;"(%@:I@</w:t>
      </w:r>
    </w:p>
    <w:p>
      <w:r>
        <w:t>#/(:!?)%)/%#"""!/ #");#'#+/..#)8!J(5(#!%#?(/#!# %(??)/# # #+/#$ %J!# ./+$ " +(&amp; &amp;"+(+!)# ./ '("# %#" ?/(" %# ./&amp; )%!/#* ,/;#%J!#./+(#8!(;(+./);7/#+)&amp;!%#'(7/#+)')/(/#! "#"%#J/+@ @#+@%#&amp;(?)%)/#"!/J""!/ #60(#(#""##+"!/0(0+" HCIH +!##'#+/+@ #+@%#&amp;(?)%)/#"!/./+(#;))/#%#" ""!/ #""&amp; (#"[ $#0(;!#!/%#.!("##/A0(#/&lt;]#+$%J!+/#./+$ #%/&amp;(+!E%).#""#&amp;J/+@ @#+@?C[ +!##'#+/+@ #+@; ]$%/&amp;(+8!("J../) (#"#&amp;#" /(+7/#"%)0#&amp;..)"!"!A#+%#J&amp; +(&amp; %#%).#"*!#./+(#;(""+""'%+(/#H /+(8!#C.@ I@</w:t>
      </w:r>
    </w:p>
    <w:p>
      <w:r>
        <w:t># /(:! %# )" &amp;"(%7/# 8!#$ "( J&amp; +/&amp;( %# %).#" # "# A!"+(?(# ." # J#".7 #$J++(+!%#%#"%#'%#!/"A!"+(?(##/#0 ,#8!J(""&amp;(#+ &amp;%')" !.(#'#+%J!)'&amp;!'#+@#!/.""(0(+)$#!/'8!#%# &amp;:&amp;/+(&amp;$&amp;+ &amp;+/(+ # /(:! * %# &amp;':/#!"#" %)'/ ,#" 8!( #!""#+ )+) )0(+)#" "( #" %#'%#!/""J)+(#+ &amp;?&amp;/')"*#!/&amp;:(;+(&amp;%#/#"#(;#/$%&amp;+0(&amp;+(&amp; #"+ .!("":# %J(#!/" %#" //F+" &amp;! %# J'#%# "#&amp; J/+@ 9 @</w:t>
      </w:r>
    </w:p>
    <w:p>
      <w:r>
        <w:t>J)'&amp;!'#+ "#/ ?(E) # J&amp; !//# # * 1 ?/$ /)./+(" #+/# #" %#!E #E6 ).&amp;!E@</w:t>
      </w:r>
    </w:p>
    <w:p>
      <w:r>
        <w:t>NNN</w:t>
      </w:r>
    </w:p>
    <w:p>
      <w:r>
        <w:t>+ % *1</w:t>
      </w:r>
    </w:p>
    <w:p>
      <w:r>
        <w:t>2 33"3 45("6(7"3 8 9 $):()$3$(" 3")$3($ 9;3&lt; &amp;= @ 0(+# 4 C C * &amp;!0/(/ ! &amp;'.+# %# ./)0&amp;5 ##?0#!/%#2@CBBBBBBBBBB@ @ 0(+#4 CC *+/"?)/#/$%! &amp;'.+#%#2%'#BBBBBBBBBB$"&amp;''#%# &lt;1 @?/@*4CC #?0#!/%#2@ CBBBBBBBBBB@ &lt;@ 0(+#4 CC * 0#/"#/$ #.!"%# #'&amp;++$%#"(+)/F+" &amp;'.#"+&amp;(/#"! "#"%#" &amp;"(%)/+"$%7"#'( A!"8!1!'&amp;'#+%!+/"?#/+@ @ J5 &amp;%'##++8!#%#:#"&amp;(@ @ &amp;%'#2%'#BBBBBBBBBB!.(#'#+%1!)'&amp;!'#+%# ?/@</w:t>
      </w:r>
    </w:p>
    <w:p>
      <w:r>
        <w:t>@ &amp;%'#2&amp;"(#!/CBBBBBBBBBB!.(#'#+%1!)'&amp;!'#+%# ?/@ 9@ ?&amp;/'##"./+(#"%# #8!1##".#!0#+?&amp;/'#//# &amp;!/" &amp;+/##./)"#+//F+ %" ! %)( %# &lt; A&amp;!/" %7" " &amp;+(?( +(&amp; ./ .( /# &amp;''%) %/#"") ! /(:!?)%)/%#"""!/ #"$C ,O#(-#/,&amp;?8!( $ $#+/&amp;(" #E#'.(/#"@ # %)( # .#!+ F+/# ./&amp;&amp;;)@ # ')'&amp;(/# %&amp;(+ P I (%(8!#/ #E +#'#+ 8!## %) ("(&amp; # /# &amp;!/+ %)"(/# &amp;:+#(/ # (#! #+ . # %# %) ("(&amp;++8!)#L:I#E.&amp;"#/.&amp;!/8!#"'&amp;+(?"(#"+('#.&amp;!0&amp;(/%#'%#/ #++# !+/#%) ("(&amp;L I.&amp;/+#/""(;+!/#&amp;! ##%#"&amp;/#./)"#++@C(#')'&amp;(/# # &amp;+(#+."#"+/&amp;("))'#+")!')/)""&amp;!"#++/#"I:I#+ I (6%#""!"$# /(:!?)%)/%#"""!/ #"#.&amp;!//."#+/#/#'+(7/#"!/#/# &amp;!/"8!1( %#0/%) /#/(//# #0:#@#')'&amp;(/#%#/# &amp;!/"'#+(&amp;#/# &amp;/##"'&amp;5#" %# ./#!0#$ 8!( "#/&amp;+ A&amp;(+"$ ("( 8!# %) ("(&amp; ++8!)# #+ 1#0#&amp;..# %" 8!####)+)#E.)%()#!/# &amp;!/+H/+@&lt;$ #+I@</w:t>
      </w:r>
    </w:p>
    <w:p>
      <w:r>
        <w:t>#;/#??(#/</w:t>
      </w:r>
    </w:p>
    <w:p>
      <w:r>
        <w:t>(#//#C</w:t>
      </w:r>
    </w:p>
    <w:p>
      <w:r>
        <w:t>/)"(%#+#P</w:t>
      </w:r>
    </w:p>
    <w:p>
      <w:r>
        <w:t>":##C</w:t>
      </w:r>
    </w:p>
    <w:p>
      <w:r>
        <w:t># &amp;.(# &amp;?&amp;/'#%!./)"#+//F+#"+&amp;+(?()#!E./+(#"("(8!J*J??( #?)%)/ %#"""!/ #""&amp; (#"./#;/#??##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