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ATAS/239/2006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https://mcp.opencaselaw.ch/entscheid/ge_gerichte_ATAS_239_2006</w:t>
      </w:r>
    </w:p>
    <w:p>
      <w:r>
        <w:t>FR: GE_GERICHTE ATAS/239/2006 du 9 mars 2006</w:t>
      </w:r>
    </w:p>
    <w:p>
      <w:r>
        <w:t>IT: GE_GERICHTE ATAS/239/2006 del 9 marzo 2006</w:t>
      </w:r>
    </w:p>
    <w:p>
      <w:pPr>
        <w:pStyle w:val="Heading2"/>
      </w:pPr>
      <w:r>
        <w:t>Volltext</w:t>
      </w:r>
    </w:p>
    <w:p>
      <w:r>
        <w:t>!"# ""$ $% ""&amp; ' ( ()() ' (') )*) ') *( + , $ % ""&amp;</w:t>
      </w:r>
    </w:p>
    <w:p>
      <w:r>
        <w:t>!"#$!%&amp;'&amp;( )!#*+ ,$+""#- +"".+/0 "$ (1</w:t>
      </w:r>
    </w:p>
    <w:p>
      <w:r>
        <w:t>"#" + ( (</w:t>
      </w:r>
    </w:p>
    <w:p>
      <w:r>
        <w:t>!%&amp;2'</w:t>
      </w:r>
    </w:p>
    <w:p>
      <w:r>
        <w:t>!#*+,$0 +""#- +"" .+3+ + 4 10 !5"++,&amp;6#*! 73!*+822!9'2%4 1</w:t>
      </w:r>
    </w:p>
    <w:p>
      <w:r>
        <w:t>"$:"</w:t>
      </w:r>
    </w:p>
    <w:p>
      <w:r>
        <w:t>;&amp;%2 '8!$+$??$@*+"%A,%&gt;&gt;B /+$""+",?$$C*$+$( ( D0*6 $+$E! / $++ ::$ @ 4 10 5</w:t>
      </w:r>
    </w:p>
    <w:p>
      <w:r>
        <w:t>&amp;</w:t>
      </w:r>
    </w:p>
    <w:p>
      <w:r>
        <w:t>D*,+ ( 5 0</w:t>
      </w:r>
    </w:p>
    <w:p>
      <w:r>
        <w:t>&amp;</w:t>
      </w:r>
    </w:p>
    <w:p>
      <w:r>
        <w:t>((( F0*6:"+E@73"0 *%A,%&gt;&gt; &amp;&amp;:=2 9&amp;DE *:*+"+=*$$/+++"*$,I+</w:t>
      </w:r>
    </w:p>
    <w:p>
      <w:r>
        <w:t>;&amp;%2 = "5"+"$+$,$!"+"%2,#H&amp;228! /#*++#$"82*+#H&amp;228:++#*0 ++0,+"**#+@+""#""+*+0 +"H*?*$++@,'2L":+++" :""*$,I=*$/+"$"$+##+"/"++ N%;&gt;'9BM; ,::+82*+#H&amp;228!",+$O+ #*+"$+*&amp;228!#*+H$+C"8!&amp; '9BM; "#"+@/J+0 ,+$@*"*+!3I*+36"J/"+*+"J+= &amp;83='"H*?"*$,I*:,! ,,++,"+$"%B"$#H%&gt;&gt;8D5EJ$++*#*@"+ ":"+"+,=J$++*$/+**H" "$"$,+"$:++3/**+"J+=%&gt;5="#"+ +/:"++"#$@,*++"+$?0 #+,+$O+#+$?C@'!&amp; ,#H&amp;22'!) ( !C*+?$$#+6"*$,I *:D0*6-C*+E!"**+"/"+*+/- ,+$+$3?$"-$+H"$H+A+&amp;22'="$$/$"+" ::+:"$+$*"+::+,#+@$"+"$H" *"J+=&amp;8='5+//"+*+$++A+:$= ++: #":$ "+ "-::+ * "$:+ " " * $+:C$*$""%A+&amp;22&amp;82A&amp;22'##*$""$0 +#+=++"+"8%"$#H&amp;228*""$0 ,++**$,*"$*++""$,++3//-$0 ,+ @ %M'-B ,#H&amp;22'+$+$$+0</w:t>
      </w:r>
    </w:p>
    <w:p>
      <w:r>
        <w:t>;&amp;%2 = "&amp;2A,&amp;22 ,#H&amp;22'*-C*+= &amp;&amp;= "+"&amp; ,#H &amp;22'= &amp; &gt;B/-@:"**+"+,82,&amp;228= &amp;M= "+"&amp;8,#H&amp;22 ,#H&amp;22'+++"-+++" ,"0/+@"-$,+**+"*+"$* *,+Q+"= &amp;B= "&amp;&amp;"$#H&amp;22 2-BBB:=2 ':=82E+&amp;8'-'9&amp; :=D*+2:=E!,&amp;MA+%&gt;&gt;B= *$$/-+$$,+:+ ,"+@,#++*$++"-?#+@**$+$" %'2-222:=,%2+H%&gt;&gt;B=</w:t>
      </w:r>
    </w:p>
    <w:p>
      <w:r>
        <w:t>:!,$/-"+"82A+&amp;22'!"#",+$+$:#$" ++"/"+*++":+/-+*$"*#+0 +$?"*+D% = *6,"$++*6C*+!$+$?"$@A?= ) *( %= ?,J?+A"DE$+$#":$+++$!"6 %K+&amp;228!H+"!#*$" 9&amp;F+= %'&amp;"",E=</w:t>
      </w:r>
    </w:p>
    <w:p>
      <w:r>
        <w:t>8= *+",++#*!,+"-**/"*+$?+ /-$++,?A/-8%"$#H&amp;22'!+,+-+$,? "*#6$,"D:= 5%&amp;&gt;'"=%=&amp;+O++$E= #R"*+*+++$+$#":$*++$,! ++$0*6",= '= -*6-+=B8!3/+"$?+H/.+!"6 + +! " +++ **+ +++ " *$,I! #0 *I+I+"+D=%!*#6*3E="$"+HC+0 C*,+O+"$:$$H:$"$"*," ""+"#++:D='E=-+*+!"$"++$", "+++"*$,I!"++S3+"$:@-+=M&amp;!*,+! -+=B'!O+"$:$$@##:$"$"#+6" *$,I*:,!,,++,"+$D=%+&amp;E="$0 "0*,+!@+!O+++/$",+H:$"$* ,"""+"#++:D+=B'='E=,""++ ++#+$*$!/#*$+"+HCC+" ++$",+,#+D(%&gt;&gt; H ' " %2 *+#H &amp;22&amp; T&amp; = &gt; 'E= ,3!*+ ",*#*++6"*+$"*"$*++0 +$:+/+/6,"-C$+#O#"*"$*++ +/"+!@"::$"$?+$"*"$*++0#O#""$0 "-++$",**,+*!O+C#$, "$:*-+=B8DO+*H$="&amp; 9'!*=%&gt;F (14 7 101 1 !3+*:?3"#!(7(%&gt;98! *= %9&amp;E= *$++ /J ::$ :" 6?#+ " J+++ " *$,I *,+ J$+"! * + " J$#+ " +#*!/J"**+D 5%%B8&amp;&gt;"='E="#"+ "6,H= B= +?*+/+",*+""$,++3/" :"+*+O+$*+$*++"+""#"= -?+"-C#"*#+#*"+"-/"+*0 +A+:+$"+"*++"H*?""#"+ $+*"$*++""$,++:#CC?"0 ++!C+6++C"*+$?#+6"*$,I +*+**"-$?+$"++#+=,"$3$+!" "C6# +#*! "-C# ?: ,$ +,#+ @ -C$+ " *"$*++=</w:t>
      </w:r>
    </w:p>
    <w:p>
      <w:r>
        <w:t>9= *$H!,+"++/+"$?+#+*," $+$= ::+!"""*$++?!"#"*$++ ,#+"*++"+@-$?"":"++*@-+ "#*I!/-"*$?+#+*,="#" "+ * $/+ O+ "$H+$ " @ -+ " $+$ + "#$@,@0"#+$@++""$*= &gt;= +"-+=%&gt;"H*?"*$,I*: ,!,,++,"+$"%B"$#H%&gt;&gt;8D5E!+++" *$,I"*+""+*H/J$++!,+#+" J++$",!"**"J$+H#+"H:#$ +*+$@*"#*+"$,++3/"" *++"+=++++"*$,I*,+"$" "$,++3//"J/"+!*+++D+=&amp;8=8E= %2= C+#"-+=&amp;8=85!+++"*$,I/",+0 *+**"-$+H#+"H:#$*,+$"*0 *+#+"$,++3/!*++/+H*@ $"-,",D+=%9E %%= (-$'"-+=&amp;85!"+"-/"+*++*$0 #$"$"+"$H"-::+:"$!"+++</w:t>
      </w:r>
    </w:p>
    <w:p>
      <w:r>
        <w:t>;&amp;%2 ;%%0 "-+*"$+"++"-::+,:"++, ##= ,+"-+=&amp;8=%"C6#++6#*35!0 #H@-++$",""$""+"-/"+*0 ++++#*= +"#*$+-**H+"* "$*++= %&amp;= -!$+$$+H!"""*$+*$"!/-/0 "+*+,+$+$"$"$*##"*$,I"* &amp;"$#H&amp;228!/C*+!3?$"-$+H**++:@"+/0 "+! ,+ #":$ "+"-::+*"$:+""* $/"+"-::+*""$,++,+**$ , * " $*++= ## " *$,I *: * , "$ "+ " &amp;&lt; ,#H &amp;22' :# C "**+"-C*+=++"$+**+*$+$+$+$0 #@-++$",!/-+"$$"-"," -C*++"$++*+*$"= !:#$#+C?#+:*:"+!*$"" /"+*+"+*,*-,C$$*0 ":#++$"$*++**$*-C*+*"$+0 ##++"$"+**+"*++"+",0 "/##+"#++C+"*++"+= *"*+"*$/-+**O+$ +++#@-5 (/""$+/0 *6"##:$"$"#+6"*$,I*0 :!,!,,++,"+$D0*6G##" E,+="$"0*:O+++/$*," ""+"#++:H:$"$=</w:t>
      </w:r>
    </w:p>
    <w:p>
      <w:r>
        <w:t>,3!:#$#+@A*"*$+$!+H"$+ #*$++*+++?/,"+"""-C$+ "*"$*++/-+$:=+:!++//"+ *+-+*$?$"$:+,#+!+H"$+"-#*H+$ "++*$++""#"= %8= +"-+=%'"*$""#++,D E!/+ "-*$""#++,"$*""+"-/+"+0 ,!*$"#++,,+"#*$+"-+++$+:0 + -HA+ "- *$" *"+ ",+ "+ ++$! * " *$""#++,*+!$3$+!O+*$A/-@"+ /+= %'= $+"A*"#+$/-C#"$?+$"-/0 "+*+/+Q"*"$*++":"H"</w:t>
      </w:r>
    </w:p>
    <w:p>
      <w:r>
        <w:t>;&amp;%2&lt;;&amp;228 0%2;%%0 "$,++*"#*$+"+H"$#""-+0 +$",!-"-5 (!*"##" "-+=B'= #R$+$$+H/-*"$*++""$,++3/ $++","+*6"-++$",!+"6"0 *H /- + $+$ ++$ "$:+,#+ "+ * " $*++ ,+ " *,"$+#!$3$+!?:,+"-C$+"0 =A+:*$/+"*"*$+*$"A/-@"+A?$ /+"/"+*++"*"$*++I+:=</w:t>
      </w:r>
    </w:p>
    <w:p>
      <w:r>
        <w:t>;&amp;%2&lt;;&amp;228 0%%;%%0</w:t>
      </w:r>
    </w:p>
    <w:p>
      <w:r>
        <w:t>*(- (') )*) ') *(</w:t>
      </w:r>
    </w:p>
    <w:p>
      <w:r>
        <w:t>./010 2 300 0 45 !&amp; *6 (+++*+G %= A++"#"++/-+"?$+$+$=</w:t>
      </w:r>
    </w:p>
    <w:p>
      <w:r>
        <w:t>&amp;= "#"#"@,@$+$"#+$"&lt;22:=@++""$0 *=</w:t>
      </w:r>
    </w:p>
    <w:p>
      <w:r>
        <w:t>8= :#*+"/J*,+:#+-O+*+" "$"82A"6+:+**##"$"$H:$"$0 "!(3WX3:/M!M22'</w:t>
      </w:r>
    </w:p>
    <w:p>
      <w:r>
        <w:t>!+C#*= "$*+O+*?$=</w:t>
      </w:r>
    </w:p>
    <w:p>
      <w:r>
        <w:t>(+++"+G %= (*"-+**+"J+=%' !A/J@"+"*0 $"*"+",+-5 (= &amp;= ,+-5 (@##/+H"$!/-"$:+,+C$0 +!"$/-*"""*$""/"+*0 += 8= $,+"*$"= '= :#*+"/J*,+:#+-O+"+" "$"%2A"6+:+**##"$"$H:$"$0 "!(3WX3:/M!M22'</w:t>
      </w:r>
    </w:p>
    <w:p>
      <w:r>
        <w:t>!+C#*= "$*+O+*?$=</w:t>
      </w:r>
    </w:p>
    <w:p>
      <w:r>
        <w:t>?::6</w:t>
      </w:r>
    </w:p>
    <w:p>
      <w:r>
        <w:t>55</w:t>
      </w:r>
    </w:p>
    <w:p>
      <w:r>
        <w:t>*$"+</w:t>
      </w:r>
    </w:p>
    <w:p>
      <w:r>
        <w:t>V( V</w:t>
      </w:r>
    </w:p>
    <w:p>
      <w:r>
        <w:t>?::60A+G</w:t>
      </w:r>
    </w:p>
    <w:p>
      <w:r>
        <w:t>+3</w:t>
      </w:r>
    </w:p>
    <w:p>
      <w:r>
        <w:t>*:#"*$+O+++:$C*+/J@J:::$"$ "*?::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