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ATAS/238/2005 vom 30. März 2005</w:t>
      </w:r>
    </w:p>
    <w:p>
      <w:r>
        <w:t>GE Cour de justice, 2005-03-30, DE</w:t>
      </w:r>
    </w:p>
    <w:p>
      <w:r>
        <w:rPr>
          <w:b/>
        </w:rPr>
        <w:t xml:space="preserve">Quelle: </w:t>
      </w:r>
      <w:r>
        <w:t>https://mcp.opencaselaw.ch/entscheid/ge_gerichte_ATAS_238_2005</w:t>
      </w:r>
    </w:p>
    <w:p>
      <w:r>
        <w:t>FR: GE_GERICHTE ATAS/238/2005 du 30 mars 2005</w:t>
      </w:r>
    </w:p>
    <w:p>
      <w:r>
        <w:t>IT: GE_GERICHTE ATAS/238/2005 del 30 marzo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#$%&amp;'#&amp;(() *#&amp;%+#&amp;((, * - * - .*/ -. /. &amp;0 12 %( &amp;((,</w:t>
      </w:r>
    </w:p>
    <w:p>
      <w:r>
        <w:t>34444444444 !" !#$</w:t>
      </w:r>
    </w:p>
    <w:p>
      <w:r>
        <w:t>%&amp;"''$&amp;"' !"</w:t>
      </w:r>
    </w:p>
    <w:p>
      <w:r>
        <w:t>"! ././ -. -</w:t>
      </w:r>
    </w:p>
    <w:p>
      <w:r>
        <w:t>* .. *()' "*+! "&amp;</w:t>
      </w:r>
    </w:p>
    <w:p>
      <w:r>
        <w:t>,(-./,.001 2.,((2 3 * (3 ((45! (667 #'89999999999&amp;'&amp;:!(617 ;&amp; ! "'%!5!'!''"'" ! ! &amp;"! 5! "! " ! ? "" '5 2 !5&amp; @&amp;'&amp;! ! "!" '%! 3 '" ;&amp;&amp;! '%! ! &amp;"! ' &amp;'" (66/ $ '" &amp;"! '%! !2? "" &amp;'" (66/ !&amp;;""!"3 .3 '" ' -04 .00- !''&amp;5!&amp;ABC "A5!"!' =5 +!'';!"'%! !@! ''5'2 !5&amp; !'!&amp;A'.04!'=(!4".00-3 "";!"%&amp;""5:$ !""$"!"" D"! @@"&amp;:"!3 -3 %!&amp;""!&amp;AB(!4".00-""!!".4".00- !=5!: &amp;!"'"!"+%E;?"+'&amp;" '!&amp;"3 13 !!!!'.0F".00-!'@!&amp;B$&amp;'2 5G"4"@"+&amp;4!? "!% &amp;!"!" D"!A&amp;"&amp;:"!3 )3 !!!!'. ":!.00-%!&amp;''&amp;+!'' !'! ?!;""'!&amp;'&amp;4!+$ ?";$3 73 '"'(( ":!.00-B"'!&amp;!@"!'%""' .H.7I@!31)+%!3 /3 !!!!'I":!.00-! 9999999999?@'$AB @!&amp;!'$%"!5"?!!;%&amp;""'&amp;!&amp; !:=3 !"! ' '! "!5" '%'" &amp;' ?";$ &amp;@$ + %"!5" 2D 4"@" $ "" !"J"+%?C "3&amp;!'"&amp;&amp;'"''&amp;"'!&amp;"" ''""!$"'' ""$!"'F!5!+ $''%"!5" !"!C5";;&amp;!&amp;+"" '!=!$% J""'!5@'@"!5 "2 &amp;!"!"@!"3 I3 !!!!'(-5:!.00-AB!'@!&amp;$ %5 ' &amp;'2 "&amp;&amp;'" ' '&amp;" $&amp; ' !&amp;"4"@" ? ""'!5';3 @@"</w:t>
      </w:r>
    </w:p>
    <w:p>
      <w:r>
        <w:t>,(-./,.001 2-,((2 "?$ ' % &amp;!" ' "!" &amp;"" "" : !'&amp; " "'+'A4!? ""%&amp;5"" " &amp;5"3 @" %! " !@ ' ! ?!; ' %"!5"3 63 '"')5:!.00-! 9999999999%"'!&amp;&amp;'2 '!'3A $&amp;$"+'&amp;' !"! !";' !""? "=! &amp;!"'"!" K 5"D"!!&amp;&amp;:"!"%&amp;""+% &amp;!"!''&amp;'!' ! ! &amp;" ""&amp;"" &amp;!&amp;'=!:"!? "=!3 % &amp;!"!%&amp;"" :;&amp;'4"@!? ""'?$L3</w:t>
      </w:r>
    </w:p>
    <w:p>
      <w:r>
        <w:t>"!'!'&amp;"&amp;'% ?"; 5"&amp;:!&amp;&amp;?+ "$'"'" ! 4;!% &amp;!"'5"D"!@" "C":"!"5? ""3</w:t>
      </w:r>
    </w:p>
    <w:p>
      <w:r>
        <w:t>$ !" """"'!=!5"!M!%&amp;? ) " !"=!K'&amp;!' ""L) " !K !:=''&amp; "L " $ !" "!" &amp;@$" :"" - " ! K"" != &amp;!"'!&amp;"L3%!&amp;"""'(- "3!'= $% 5! ' (0 " &amp;"" '&amp; &amp; "" $% A " &amp;"!%&amp;""&amp;! !"!""?C "3 %? "" ' "" "" '" " ' (! . 4" .00- &amp;"" 4"@&amp;3 (03 !!!!')'&amp;:!.00-&amp;'2'!'A &amp;$ 4!"&amp; ' &amp;!" ' "!" 5" D"! " &amp;"" A&amp;"&amp; :"!3!'% &amp;!"""!"!5"A "" ! 4"@"@ ' ';" &amp;"! ' "" ?";$ A3 "" != &amp;!" ' !&amp;" %&amp;"" @@"+"@@"3!!N"%&amp;?' "' ?";%&amp;"" ! ! &amp;'23 "" " &amp;"" "!5!&amp; ! $% !'""! ' '+'!&amp;'%&amp;"" ! '&amp;!' "" !:=''""!'"%?C ""%J;" !""" '%""'! @" " ' (0 " &amp;": ! ?"; ! 4"@! &amp;!" ""!3 "! &amp;'2 9999999999 9999999999 " 9999999999 "" $ ?* "" ' )/ ""; :"! &amp;"" !:3 !:= ' "! !"%&amp;"" +?!;'!3 ((3 ! !!! ' (( '&amp;:! .00- %!&amp; %" + 5 '!&amp; + !' "" ! ?!; ' @"! ' B3 @@" % !"" + %! + &amp;'2 ' '&amp;'! ' "!"" &amp;' " !"! ' 5! %!&amp; 5" D"! "!"&amp; ' '! :"! ' '! ? "!3 ! !5&amp; %5"</w:t>
      </w:r>
    </w:p>
    <w:p>
      <w:r>
        <w:t>,(-./,.001 21,((2 5! '&amp; $" "!"" &amp;' $ !" &amp;"&amp; ": 5%!"' !"$!&amp;'3 (.3 !!!!'(I'&amp;:!.00-!'%"!&amp;@&amp;!&amp;+%!"37 $ !"" ? "=! &amp;"" !'&amp; '&amp;!" ' ';""'"!""&amp;'':G5"&amp;"&amp;' &amp;4!! ' ?C " ! ;3 %!! "!"" ""!%&amp;"""&amp;!"%"!5"!" D"!!&amp;&amp; :"!3O''" !"=!"!$!''&amp;5 ! ' " "2 &amp;!"! ; 4"@" ? ""3 % &amp;!" &amp;"&amp; " '&amp;" ' !&amp;" """ !$4"@"? ""3 (-3 ! !!! ' (6 45! .001 %!&amp; !&amp;&amp; $ ?A '% &amp;4! ? "!!5"'% !! "&amp;'"'%'&amp;! !3 (13 '" ' .. 4 .001 %!&amp; '&amp; &amp; '' " ! ""'.H.7I@!31)'5"!:"'!3</w:t>
      </w:r>
    </w:p>
    <w:p>
      <w:r>
        <w:t>!5&amp; !%"$? ""&amp;""4"@&amp;&amp;'" ! 99999999993!!N"!M%"!" '"&amp;;!' 5!" ! %! ' : " '5" D"! ! ?!; ! %! &amp;"!3 "!%$"! !&amp;""':'%!"37 &amp;"" $ ? "" @'&amp; $" ! 5"&amp; ' ""@'"'%!'!&amp;' !!" !""!+%!'! "!!'!"+5!"!'@!'%? ""$%&amp;"" %!!3 @&amp;$'G"= ! &amp; !!'&amp;"" %;"" ' !$ &amp;' " ' """ + "&amp; $ %@@:" ' ' @ " "! &amp;' " ""3 %"! !&amp;""'%!'%!"37 "!5"'A!"3(6".0 $%+%!"3./3.3 ()3 &amp;! ' !&amp; ' . 4" .001 !' ! &amp; $ !!" 5" : &amp;!" ' "!" ' %E ;? A B " $% ;!" 5" &amp;"&amp; !'&amp; + '" $ "!"" D"! @@"&amp;:"!3!%A""% =!&amp;' 4"@"&amp;4!? "!3! 9999999999'! !"'I":! .00- 5" @!&amp; $% "!5" '%'" &amp;' ?";$ &amp;@$ + %"!5" 2D 4"@" $ "" !"J"+%?C "35";;&amp;!&amp;+%!&amp;$% J""'!5 @ ' @"! 5 "2:;"! " @!"3 %G 5" ' ' &amp;"&amp;&amp;'+? """%"!5"!" D"!A&amp;"&amp; :"!3!"%&amp;?' "'&amp;"&amp;'% ?"; %5&amp;!" $ - " 5" &amp;"&amp; !'&amp; + %!&amp; ! "" != &amp;!"'!&amp;"$%&amp;"" @@" !4"@!? ""</w:t>
      </w:r>
    </w:p>
    <w:p>
      <w:r>
        <w:t>,(-./,.001 2),((2 $(0 "&amp;""&amp;!3 @%J;' ""&amp;(617 4"@" $%!"J"+%?C " !&amp;5"!'&amp; "3 (73 '"'(6":!.001!:'&amp; !&amp;'&amp;+%'"' !"3 ''!A $&amp;$%&amp;""+'''! 9999999999$% 5"&amp;"&amp;? "&amp;"3 &amp;""@@""!""'O"!+5 $ "!N" ' ;!' !$ '%?&amp;!!;P @" ! "" ! !&amp;:"! !'&amp;'" ! &amp;!"3G5"' :'!5$4"@"%? ""3!'A &amp;$"+ %5! '5&amp;&amp;"3 (/3 O" + "" ' ! 9999999999 '!&amp; !!! '" ' 1 5:! .001 &amp;'2'!'@!"$ "" &amp;""@@"5"";"'O"!+53 ;&amp;&amp;!%&amp;"" &amp;! '%!!D"! %";" ! "!5" ' "!"3 '"% &amp;!"@@"&amp;!%!&amp;&amp;"""!5"+?"!$ &amp;"" '&amp; "" "25"!" ?* "" ";&amp;3 !$ '%?&amp;!!; !&amp;&amp;""""+@"!&amp; ""'%":"&amp;'!" ' !'%E5"!"&amp;3"? "" !.1 ?!4"@" !""!3 (I3 !!!!'.65:!.001!:'&amp;!' !"" '%"!&amp;@&amp;!&amp;+ !' "'&amp;'2' .75:!.001$@!"$%!=;;&amp;&amp;!4"5" &amp;!" " $%5" : "" ' ' O"! &amp;"" !&amp;'" ! &amp;5"! ?&amp;!!;3 "@ @@" + 4"@! &amp;4! ""! + %?C "3 @%!%&amp;""$"&amp;&amp;"&amp;'"&amp;"&amp;$&amp; != !!! !"'! 99999999993 (63 ! !!! ' 145! .00)''! !"&amp;'3 '&amp; '" ' 5 &amp;&amp;" &amp;' $ 4"@" &amp;4! ? "! %&amp;?+ "'&amp;"&amp;'% ?";&amp;'"! 5" D"! ! $"3 ! "" &amp;? ? "" &amp;"" &amp;! !'!&amp;'3 .03 !!!!'(0!.00)!:'&amp;;!'&amp;+4;!3 / * (3 ;5!%!;"4'! &amp;"&amp;'@&amp;"""&amp;'= (!F".00-!:"'! &amp;')4; '" !&amp;'""52 !&amp;'") &amp;""(74;! 3</w:t>
      </w:r>
    </w:p>
    <w:p>
      <w:r>
        <w:t>,(-./,.001 27,((2 O"+%"'%&amp;"'(74;! !!:@&amp;'&amp;! ./45!.001 !';5' "&amp;(-@&amp;5!! ' ""!"!!;" !"""!:"'! ' &amp;;! ! + "! 4; ""! ' %""" ' %&amp;"'5A4;!3 .3 @!&amp;" + H!"3 )7 3 ( "3 ' ;5 ! %!;" 4'! !:"'!N"" $ ' """ !"5A! &amp;"!+%!2 ' !&amp;5 ! ! %!2' ' (I ! (661 " + %!2'" :;"! !&amp;5 ! @&amp;'&amp;! ! %!2 '"'.0!(6I(3 O &amp;" ! 4;! ' '% = " &amp;": " '' ' %!&amp;'"D"!'&amp;!&amp;!5:3 -3 "=!'H! &amp;"! !""&amp; !H!'$H " ' " ' 5" ! &amp;'"! :!" ' " """! !&amp;;"! ' :!? 'H! &amp;"!3 O4! !'$;"A" !""!&amp;@&amp;!A !+ ''";&amp;&amp;!"&amp;D""!$$ ;"!! "A"D'2$':D!" 3'";&amp;&amp;!@"! !""&amp;;!"'"!""'5"D"! "! !&amp;"&amp; D ! $ "! ' " "!" 3 O ! ' @ '&amp;!" ' 5"&amp; $ H" &amp;"&amp; !'D=! ! !"H"! !=""'H !=$! '""! 5""'5"!'!':@ ""'H: '!" 3 '""!;&amp;&amp;!$'""!'5"@'!!!"$H "!"'FN"!"''&amp;!"3!! 4! !' "" !$H "!" @;!" ' ' '";&amp;&amp;!!&amp;';&amp;'H5 !H' !" """:@ D"! ! ' '@@&amp;!" @M " "! !&amp;"&amp; "! ! "! 3' ""!"!""@"! !&amp;"&amp;'&amp;@5! 'H!!$!$HH5=! !="! !&amp;"";":4"5 $H "':@D"! !''@@&amp;!"@M 3</w:t>
      </w:r>
    </w:p>
    <w:p>
      <w:r>
        <w:t>$!5!"!'!$'"!"'H!!=; ;&amp;&amp;! 'H"! !&amp;"" " &amp;"&amp; ! H!"3 -- ' @&amp;'&amp;! ! "!"'%!'.5!(60I $H!!!&amp; ''"</w:t>
      </w:r>
    </w:p>
    <w:p>
      <w:r>
        <w:t>,(-./,.001 2/,((2 &amp;5&amp;"$ !&amp;""!"=!'!$"!&amp;$'$ H!&amp;"&amp;+$"!"HA!"&amp;5&amp;"'H =! !&amp;&amp;$5$3 O%!"3.7 !$%''"' !::" '!" + ' !"" G ' 5! ! '" $ :+$'&amp;'A'&amp;$"" !';&amp;3%!&amp;"" ' @!! A !! " ' &amp;' ' "! @!! ' !""3 %!! " '!" ' ''! A @!! ' !"" " '" " !;" &amp;"! "" ' !"@" &amp;'A3"' "!!'!'%!!'""!+A ! ' &amp;' '"&amp; ! %!! 3 !"" %" 5!&amp; "" ! "!"" '" %@@"&amp; %'&amp;$" " !"=!&amp;$" '&amp;"!&amp;'&amp;"?'"@$ 3 '"!"":"!@"!'&amp;"&amp;" = !; !! '" '5" D"! !5G&amp; + %!! + @ ' "!""@ !&amp; 3""!&amp;+%?C " '"D"!&amp;&amp;'""+%!! "!' !=)4!3 '' ' %!&amp; %!! '&amp;5!! ;!" ' " ! ' "!&amp;+%?C " 3 A "! ' %!"3 7 !"" ? "=! " !'&amp;Q '&amp;!" ' ';" " ' "!"" &amp;' ' :G&amp;"&amp;'&amp;4!!'?C " !; 3 "!'&amp; !%?C " !;'5'%?C " ' $ %!&amp; '" &amp;4!! ! ' ! &amp;' 3 ;" $ '" !"5 + %"! ' !"" " ! !"" 5!" " @! ' &amp;4! " ' "!"" "@$"!'?C " !;$@!' "!""'&amp;'@"'%!5 ""!@! !%!! 3O "!5":"!F" !"'%&amp;5"!&amp;4!""!' ?C " !; "5"A" "! %""" ' $ %"!5" :"! " !"$&amp; " %!! @! ' %"!5" " ! ?!; ! %! ? "" "!@5"3 !" "AF" ! !M !@!A&amp;'" !""&amp;;:;"! 3 ' " "!" " ! " %" !"" : '%D"! "! !&amp;"&amp;3 !""? "=!"!'&amp;$'&amp;!" ' ';" " ' "!"" &amp;' ' : G &amp;"&amp; '"&amp; !'!&amp;''&amp;4!!'?C " !; 3</w:t>
      </w:r>
    </w:p>
    <w:p>
      <w:r>
        <w:t>,(-./,.001 2I,((2 13 % = 5" ' '&amp;"!! %? "" '% " ' !!""+% &amp;!"'"!"'E;?&amp;""&amp;"&amp; ! ' ! &amp;' &amp;"" "' $ % &amp;!" ' "!" """"!""'"%@@"&amp;%'&amp;$""!"=!&amp;$ %" &amp;"&amp;! ! !"3 O !=! '&amp;!" ' &amp;' G" &amp;!&amp; !!" ! 9999999999 %"!5" ?!!; %&amp;"" '&amp;!&amp; !:=35G" '%'"&amp;' ?";$ &amp;@$ + %"!5" 2D 4"@" $ "" !"J" + %?C "3 &amp; ! ' "&amp;&amp;'"''&amp;"'!&amp;""''" "!$"'' ""$!"'F!5!+$ ' ' %"!5" ! "!C 5" ;;&amp;!&amp; + "" '!=! $% J""'!5@'@"!5 "2 &amp;!"!" @!"3</w:t>
      </w:r>
    </w:p>
    <w:p>
      <w:r>
        <w:t>'" ' ) 5:! .00- &amp;' A $&amp; &amp;'2 ' %"&amp;$'&amp;' !"! !";' !"" ? "=! O ! &amp;!" ' "!" K%&amp;"" + % &amp;!"!''&amp;'!' ! ! &amp;" ""&amp;"" &amp;!&amp;'=! :"! ? "=!3 % &amp;!"! %&amp;"" :;&amp; ' 4"@! ? "" ' ?$ L3 "! ' ! ' &amp;"&amp;'% ?";5"&amp;:!&amp;&amp;?+ "$'" '" !4;! &amp;!"'5"D"! "C"@":"!" 5 ? ""3 %!! "" 5" !M ! "" &amp;? ) " !"=! K'&amp;! ' ""L ) " ! K !:= ' '&amp; "L"- "$!"% &amp;!"'"!"2D !K"" != &amp;!"'!&amp;"L3!""'=$% 5! ' (0 " &amp;"" '&amp; &amp; A " &amp;"! %&amp;"" &amp;! !"!""?C "3</w:t>
      </w:r>
    </w:p>
    <w:p>
      <w:r>
        <w:t>@'"'15:!.001! 9999999999@!&amp;&amp;'2 ' %! $ "" &amp;"" "!"" "2;" ' O"!+53 %"!5"@@"&amp;!%!&amp;&amp;"""!5"+ ?"!$&amp;""'&amp;"" "25"!"?* """;&amp;3 !$'%?&amp;!!; !&amp;&amp;""""+@"!&amp; ""'%":"&amp;' !"' !'%E5"!"&amp;3"? "" !.1?!4"@" !""!3</w:t>
      </w:r>
    </w:p>
    <w:p>
      <w:r>
        <w:t>%!! '&amp; !" ' !=! '&amp;!" ' ! 9999999999 @" "&amp;" $ %? "" '% " ' "" "!5" '%'" &amp;' ?";$ " $ %&amp;"" !'%"!!2&amp;'"@!"' ""2$%5"&amp;"&amp; ! &amp;+""'!=!' !"'!53</w:t>
      </w:r>
    </w:p>
    <w:p>
      <w:r>
        <w:t>,(-./,.001 26,((2 "A'A='&amp;!"'&amp;'G'""!$' "!"''!" !5&amp;'"!"''";&amp;&amp;!G !"5 " ' " :3 !!!"' ' '%!' ' $ !"'5!"D"! A '&amp; ' !"! ! "; ' !"" ? "=! O + %&amp;? ' " &amp;:!&amp; ! ' !'&amp;"&amp;'% ?";3G+"&amp;;!''!5! $(0 ""&amp;"&amp;""!:&amp;!""&amp;?+!!" !'$" '@!""''&amp; "$@!$%? ""% ! ' ! &amp;'3 'A= '&amp;!" ' &amp;' "!"" !""" '!N"!+%? ""&amp;"&amp;&amp;'3 '!=! '&amp;!" ! 9999999999 '$ $ !$ '%?&amp;!!; !&amp;'F@"$ ""&amp;""";"4"@"+ %? ""3"&amp;""$""!"&amp;"&amp;5$&amp; '% &amp; != '&amp;:" ' ";3 "!&amp;'!5"! '&amp;!" '%":! .00- $ %G 5" '" &amp;' ?";$ &amp;@$ + %"!5" 2D 4"@" $ "" !"J" + %?C "3 ! ! ' '&amp;!" "!'"! % " '% != %A &amp;! ;&amp;&amp;! ' 5 "! $ !=! @@!" @" ' %;!'&amp;$4!'$$%!""@!+5&amp;!"&amp;3 !!N" &amp;'2 '%"&amp; "&amp;$ "&amp;&amp;" @@" + 4"@! &amp;4! ""! + %?C "3</w:t>
      </w:r>
    </w:p>
    <w:p>
      <w:r>
        <w:t>@G'!5!$!;"'!!"$%!"3 7 "!5'!"A!"3(6".0$%+%!"3./3. '5" D"! !&amp;@"&amp;3 @@" ' ' " :: + %!"3 7 !"!5""' !"'! &amp;"! !'%!': #"5" ! !&amp; ! !"3(6".0 " ./3. !"""' "! !?!;? "=!A&amp;4!&amp;'"4"@&amp; $":@!A:"'%!3 5 ' &amp;&amp;" $ !&amp;='" G ' ""! $ %? "" '%"'''!"+% &amp;!"'"!"'E;? %&amp;"" 4"@&amp; &amp;'" ! ' ! ' @!" !P "G '%? "" &amp;"&amp; A "" A ! ' %!3 %"&amp; % ' + !'! ?!; @! &amp;'A &amp; + "" ? ""3 )3 '"%" ""&amp;$% &amp;!"'"!"2D""J" "!"" &amp;' ! !&amp; " &amp;$ '&amp;"!&amp; ' &amp;"?'</w:t>
      </w:r>
    </w:p>
    <w:p>
      <w:r>
        <w:t>,(-./,.001 2(0,((2 "@$3%!'5!' !'!?!;F"!! '" "!"":"!&amp;!"!@5"""""$% A"J"5""!B"!' 5!! : #&amp;?&amp;" $!$%? """ ! !&amp;" $%+'!' &amp;""!"":"!"'$&amp;%!&amp;'!"+ ! ?!; ' F" !! '" "!"" :"! &amp;! 3 TTTTT</w:t>
      </w:r>
    </w:p>
    <w:p>
      <w:r>
        <w:t>,(-./,.001 2((,((2</w:t>
      </w:r>
    </w:p>
    <w:p>
      <w:r>
        <w:t>. /* 3 * - .*/ -. /.</w:t>
      </w:r>
    </w:p>
    <w:p>
      <w:r>
        <w:t>15 6 7 8" $9&amp; / 5</w:t>
      </w:r>
    </w:p>
    <w:p>
      <w:r>
        <w:t>(3 &amp;!''!5:3 5</w:t>
      </w:r>
    </w:p>
    <w:p>
      <w:r>
        <w:t>.3 !4""3 -3 5 '! + !' ! A ' " ) ' '&amp;!"3 13 "$ !&amp;'!";!""3 )3 @! !" ' $% 5" @!! !! "! !&amp;" !!D" ' '&amp; ' -0 4! '= "@" ! !'&amp; '!&amp; !: @&amp;'&amp;! ' ! O?U*!?@$ 7 7001</w:t>
      </w:r>
    </w:p>
    <w:p>
      <w:r>
        <w:t>"! A !3 '&amp; " D"! !;&amp;3 &amp;! '"Q &gt; '$! A""$'&amp;!!"'&amp;!:"!" ''&amp; ""$&amp;P :&gt; A ! ! $ "@ " 5! ''! "" "! '&amp;P &gt; !"! ;"! ' ! !&amp;""3 O &amp;! "" "! &amp;&amp;" &amp;&amp;!&amp; ""! &gt; :&gt; " &gt; 2' !:@&amp;'&amp;!'! !! "!!"=!!!!$% '5!'&amp;!!!!5:3&amp;!'!!"!!G ' !5 $ !" 4" $ '&amp; ""$&amp; " %5 ' $&amp;"&amp;A &amp;'&amp;!!" 3</w:t>
      </w:r>
    </w:p>
    <w:p>
      <w:r>
        <w:t>;!@@!Q !!</w:t>
      </w:r>
    </w:p>
    <w:p>
      <w:r>
        <w:t>!&amp;'"Q ::</w:t>
      </w:r>
    </w:p>
    <w:p>
      <w:r>
        <w:t>!&amp;"!24!"Q</w:t>
      </w:r>
    </w:p>
    <w:p>
      <w:r>
        <w:t>8!&amp;'&amp;!$!</w:t>
      </w:r>
    </w:p>
    <w:p>
      <w:r>
        <w:t>@!' !&amp;"!!D"""@&amp;A !"$%+%@@@&amp;'&amp;! '! !5&amp; !;!@@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