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ATAS/238/2004 vom 7. April 2004</w:t>
      </w:r>
    </w:p>
    <w:p>
      <w:r>
        <w:t>GE Cour de justice, 2004-04-07, DE</w:t>
      </w:r>
    </w:p>
    <w:p>
      <w:r>
        <w:rPr>
          <w:b/>
        </w:rPr>
        <w:t xml:space="preserve">Quelle: </w:t>
      </w:r>
      <w:r>
        <w:t>https://mcp.opencaselaw.ch/entscheid/ge_gerichte_ATAS_238_2004</w:t>
      </w:r>
    </w:p>
    <w:p>
      <w:r>
        <w:t>FR: GE_GERICHTE ATAS/238/2004 du 7 avril 2004</w:t>
      </w:r>
    </w:p>
    <w:p>
      <w:r>
        <w:t>IT: GE_GERICHTE ATAS/238/2004 del 7 aprile 2004</w:t>
      </w:r>
    </w:p>
    <w:p>
      <w:pPr>
        <w:pStyle w:val="Heading2"/>
      </w:pPr>
      <w:r>
        <w:t>Volltext</w:t>
      </w:r>
    </w:p>
    <w:p>
      <w:r>
        <w:t>! "# $</w:t>
      </w:r>
    </w:p>
    <w:p>
      <w:r>
        <w:t>%&amp;'(&amp;%)**) +%),-%)**.) /+ " +" 0+# "0 #0 ' 1 )**. )2 03!</w:t>
      </w:r>
    </w:p>
    <w:p>
      <w:r>
        <w:t>4444444444</w:t>
      </w:r>
    </w:p>
    <w:p>
      <w:r>
        <w:t>#550 0+# 6"07+ !"#$% &amp;&amp;'(</w:t>
      </w:r>
    </w:p>
    <w:p>
      <w:r>
        <w:t>)*+")</w:t>
      </w:r>
    </w:p>
    <w:p>
      <w:r>
        <w:t>+,"-,+*..* 5+</w:t>
      </w:r>
    </w:p>
    <w:p>
      <w:r>
        <w:t>,/ ( ,!0!# 1' 2222222222 '&amp;( '$ 3 4# ( ' *..,/ */ &amp;&amp; 3 5(# 5 6 $% &amp;78' (&amp; ''&amp; 9%'5 ,!!:; &amp;4&amp; (&amp; &amp;%? &amp;# '75&amp;&amp;(# &amp;' @# 7 ''&amp;4A&amp; &amp;/ &amp; &amp;# %&amp;( '' ((7&gt;&amp;)(7&amp;&amp;#3D,!!06%'5*..,9&amp;E%&amp; 44&amp;4? ** 5 *..,;/ 77 %&amp; (( (&amp;&amp;( 7 1'2222222222#'&amp;4C3&gt;&amp;&amp;F</w:t>
      </w:r>
    </w:p>
    <w:p>
      <w:r>
        <w:t>G/ 94/ FC&amp;&amp;7'7 G(5&amp;*.('5*..,#(;/ :/ B('5*..,#3&amp;((3&amp;&amp;&gt;8' @&amp;7&amp;F G#(7(7$344&amp; &amp;) &amp; % %&amp; ((7&gt;&amp;&amp;'(&gt;&amp;5C)&amp;7&amp;&gt; 7&amp; 77&amp; 4(C &amp; 7&amp;%&amp;(6 &amp; / 44&amp; @&amp;&amp; 7&amp; (5 *..,/ 3 ('$ 7 &gt;)&amp;C 3&amp;( @ 4 4(C &gt;(75&amp;3&amp;&amp;/3&amp;%&amp; &amp;7&amp;*5*..,&amp;7 ( &amp;('&amp;(/ 4&amp;# &amp; &amp;&amp;C( C &amp;%&amp;( '&amp;&amp; 5 7 C '&amp; %&amp; &amp;)(7&amp;&amp;#'O7(&amp;7 &amp;&amp;%( &amp;?&amp;5 &amp;;/ 377&amp;#4&amp;%&amp;C ''&amp;&amp;((&amp;F G/ # 3&amp;&amp;&amp; &amp; &amp; &amp;C&amp;35M'&amp;/&amp;#'(&amp;&amp;3%&amp;74&amp;'( C3 (&amp; 7 6 7 &amp;%&amp;( (7&amp;&amp;)((7&gt;&amp;/ 4&amp;# (&amp; $ '&amp;%( 7 77&amp; 8' &gt;3'7&amp;77((7&gt;&amp;/ !/ (&amp; ! E%&amp;*..B#3 '&amp;7&amp;&amp;#'&amp;4 7&amp;&amp;7C3&amp;6(( &amp;&amp;7&amp;4 5Q /*;/ */ &amp;4((7&amp; &amp;/ -/ 3&amp;%&amp;&amp;( &amp;'&amp;&amp;7&amp;( 7(&amp; C ( &amp;%&amp; '( R &amp;%&amp;&amp;( &amp;''&amp; &amp; @ ' (7&amp; C&amp; (&amp;6(5&amp;7&amp;( ;/ (7(&amp;%&amp; R/," &amp;C&amp;R744&amp;''(7(#R&amp;%&amp;(&amp;% @( EC)6 R( 7 &amp;5' @&amp; C # CR 5'(&amp;7&amp;#%7&amp;(%&amp;9 &amp;44 ,..- &amp;&amp; 3H = 3&amp;%&amp;&amp;( 3&amp;'73)&amp;%&amp;&amp;(#B,('5*..*;/ -/- =3 '%&amp;C3&amp;%&amp;5'7&amp;( ( &amp;&amp;C&amp;35M'&amp;3&amp;&amp;/ 7#'(&amp;&amp;#7&amp;7&amp;' &amp;77&amp;( 7 77 6 7 &amp;&amp;% 5E&amp;%/ 4&amp;# 3&amp;(( %7&amp;(%&amp;&amp;$&amp;%&amp;('&amp;&amp;5 (&amp;773C/ "/</w:t>
      </w:r>
    </w:p>
    <w:p>
      <w:r>
        <w:t>(#677C'(&amp;((7&gt;&amp;7&amp;N@( '&amp;&amp;7(95 7C;#&amp;&amp;&amp;7&amp;&amp;7 77&amp;&amp;( 9/ P / , ; 3 ' 3 74&amp;37$#%&amp;'&amp;&amp;&amp;%'7&amp; ( %&amp; &amp;7( &amp; 94/ H *, E&amp; *..B# 0!0+.*# &amp;/ B/,;/ 7 &amp;&amp; &amp;5'3(C3777&gt;4</w:t>
      </w:r>
    </w:p>
    <w:p>
      <w:r>
        <w:t>)0+")</w:t>
      </w:r>
    </w:p>
    <w:p>
      <w:r>
        <w:t>+,"-,+*..* C&amp; 7%&amp; 4&amp;(&amp;(%'' ( %&amp;&amp;&amp;63&amp; &amp;R/</w:t>
      </w:r>
    </w:p>
    <w:p>
      <w:r>
        <w:t>44# R)&amp;%&amp;&amp;( 9&amp;' 7 @'7 6 3) &gt;8' (%&amp;# '&amp;&amp;C'&amp;7&amp;@7&amp;('&amp;C'7&amp;( %&amp;(&amp;C7%&amp;&amp;7&amp;576R44 '&amp;RU%9 H B.5*...#*.P+.*#&amp;/:/*S= ,!!P7/*!0&amp;/B5;/</w:t>
      </w:r>
    </w:p>
    <w:p>
      <w:r>
        <w:t>)"+")</w:t>
      </w:r>
    </w:p>
    <w:p>
      <w:r>
        <w:t>+,"-,+*..*</w:t>
      </w:r>
    </w:p>
    <w:p>
      <w:r>
        <w:t>8 0 #+5 +" 0+# "0 #0</w:t>
      </w:r>
    </w:p>
    <w:p>
      <w:r>
        <w:t>9: ; 6$ &amp; V&amp;W&gt;4C&amp;0#0..:</w:t>
      </w:r>
    </w:p>
    <w:p>
      <w:r>
        <w:t>#&amp; @'7&amp;/ (&amp; 7 N 7&lt;(/ '('&amp; &amp; ? ; &amp;&amp;C @' C (&amp;&amp; (&amp; 5&amp; &amp; 7 (&amp;&amp;C(S5;@77C'&amp;4&amp;&amp;'7%&amp;' (&amp;&amp;S;7&amp;&lt;7(/=&amp;'('&amp; &amp;7&amp;(('('((;5;;&amp;)# &amp;54((77'&amp;$CR&amp; %(&amp;%5/'('&amp;'&amp;' 7%# C&amp; E&amp;# &amp;&amp; C (&amp;&amp; C( R%77 C((@7(&amp;(9/,B*#,.0,.P;S</w:t>
      </w:r>
    </w:p>
    <w:p>
      <w:r>
        <w:t>&lt;44&amp;$? =</w:t>
      </w:r>
    </w:p>
    <w:p>
      <w:r>
        <w:t>&lt;77(? )&amp;</w:t>
      </w:r>
    </w:p>
    <w:p>
      <w:r>
        <w:t>7(N''&amp;C(7&amp;4&amp;&amp;@7&amp;#&amp;&amp;C36344&amp; 4((&amp;7&lt;44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