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ATAS/238/2003 vom 25. November 2003</w:t>
      </w:r>
    </w:p>
    <w:p>
      <w:r>
        <w:t>GE Cour de justice, 2003-11-25, FR</w:t>
      </w:r>
    </w:p>
    <w:p>
      <w:r>
        <w:rPr>
          <w:b/>
        </w:rPr>
        <w:t xml:space="preserve">Quelle: </w:t>
      </w:r>
      <w:r>
        <w:t>https://mcp.opencaselaw.ch/entscheid/ge_gerichte_ATAS_238_2003</w:t>
      </w:r>
    </w:p>
    <w:p>
      <w:r>
        <w:t>FR: GE_GERICHTE ATAS/238/2003 du 25 novembre 2003</w:t>
      </w:r>
    </w:p>
    <w:p>
      <w:r>
        <w:t>IT: GE_GERICHTE ATAS/238/2003 del 25 novembre 2003</w:t>
      </w:r>
    </w:p>
    <w:p>
      <w:pPr>
        <w:pStyle w:val="Heading2"/>
      </w:pPr>
      <w:r>
        <w:t>Erwägungen</w:t>
      </w:r>
    </w:p>
    <w:p>
      <w:r>
        <w:rPr>
          <w:b/>
        </w:rPr>
        <w:t>E. 1</w:t>
      </w:r>
    </w:p>
    <w:p>
      <w:r>
        <w:t>Donne acte à la demanderesse de ce qu'elle retire son action en mainlevée en tant qu'elle est dirigée contre Madame A__________;</w:t>
      </w:r>
    </w:p>
    <w:p>
      <w:r>
        <w:rPr>
          <w:b/>
        </w:rPr>
        <w:t>E. 2</w:t>
      </w:r>
    </w:p>
    <w:p>
      <w:r>
        <w:t>Raye la cause du rôle la concernant.</w:t>
      </w:r>
    </w:p>
    <w:p>
      <w:r>
        <w:rPr>
          <w:b/>
        </w:rPr>
        <w:t>E. 3</w:t>
      </w:r>
    </w:p>
    <w:p>
      <w:r>
        <w:t>Dit que l'action envers Monsieur M__________, ex-directeur de la société X__________ SA est maintenue.</w:t>
      </w:r>
    </w:p>
    <w:p>
      <w:r>
        <w:t>- 3/3-</w:t>
      </w:r>
    </w:p>
    <w:p>
      <w:r>
        <w:t>N_EXT_PROC</w:t>
      </w:r>
    </w:p>
    <w:p>
      <w:r>
        <w:rPr>
          <w:b/>
        </w:rPr>
        <w:t>E. 4</w:t>
      </w:r>
    </w:p>
    <w:p>
      <w:r>
        <w:t>Réserve la suite de la procédure le concernant (convocation suivra).</w:t>
      </w:r>
    </w:p>
    <w:p>
      <w:r>
        <w:rPr>
          <w:b/>
        </w:rPr>
        <w:t>E. 5</w:t>
      </w:r>
    </w:p>
    <w:p>
      <w:r>
        <w:t>Dit que la procédure est gratuite.</w:t>
      </w:r>
    </w:p>
    <w:p>
      <w:r>
        <w:rPr>
          <w:b/>
        </w:rPr>
        <w:t>E. 6</w:t>
      </w:r>
    </w:p>
    <w:p>
      <w:r>
        <w:t>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Le greffier : Pierre RIES</w:t>
      </w:r>
    </w:p>
    <w:p>
      <w:r>
        <w:t>La Présidente : Isabelle DUBOIS</w:t>
      </w:r>
    </w:p>
    <w:p>
      <w:r>
        <w:t>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