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ATAS/237/2007 vom 9. März 2007</w:t>
      </w:r>
    </w:p>
    <w:p>
      <w:r>
        <w:t>GE Cour de justice, 2007-03-09, DE</w:t>
      </w:r>
    </w:p>
    <w:p>
      <w:r>
        <w:rPr>
          <w:b/>
        </w:rPr>
        <w:t xml:space="preserve">Quelle: </w:t>
      </w:r>
      <w:r>
        <w:t>https://mcp.opencaselaw.ch/entscheid/ge_gerichte_ATAS_237_2007</w:t>
      </w:r>
    </w:p>
    <w:p>
      <w:r>
        <w:t>FR: GE_GERICHTE ATAS/237/2007 du 9 mars 2007</w:t>
      </w:r>
    </w:p>
    <w:p>
      <w:r>
        <w:t>IT: GE_GERICHTE ATAS/237/2007 del 9 marzo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&amp;;%" &amp;B&amp;&amp;8 F8 =! %&amp; ;S %'&amp; =! &amp; %"&amp; C&amp; " 13 &lt; : &amp;=&amp; %: D =" " &gt;+*WM*=;6633F @%' !&amp;: &amp; %D=!"!&amp;G&amp;845 =" " D=" " -7 &lt; 5339 &gt; N@T !"! &amp; ; !&amp;= &amp; !E %'&amp;%&amp;B&amp; &amp; ! &amp;T &amp; C&amp; " D =" " % ' %&amp; % ' "&amp;; G &amp; (&amp;8 F5 N8 %"&amp; C&amp; &amp; %: % &amp;';"!!!E %' '&amp;C&amp;&lt;&amp;A('8</w:t>
      </w:r>
    </w:p>
    <w:p>
      <w:r>
        <w:t>B==:</w:t>
      </w:r>
    </w:p>
    <w:p>
      <w:r>
        <w:t>_` /</w:t>
      </w:r>
    </w:p>
    <w:p>
      <w:r>
        <w:t>" &amp;?</w:t>
      </w:r>
    </w:p>
    <w:p>
      <w:r>
        <w:t>D+</w:t>
      </w:r>
    </w:p>
    <w:p>
      <w:r>
        <w:t>"&amp;.&lt;&amp;?</w:t>
      </w:r>
    </w:p>
    <w:p>
      <w:r>
        <w:t>*%% _</w:t>
      </w:r>
    </w:p>
    <w:p>
      <w:r>
        <w:t>%=! %"&amp;C&amp;&amp;&amp;="G%&amp;;SAS===" " &amp;"%D;%B==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