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ATAS/237/2006 vom 16. März 2006</w:t>
      </w:r>
    </w:p>
    <w:p>
      <w:r>
        <w:t>GE Cour de justice, 2006-03-16, DE</w:t>
      </w:r>
    </w:p>
    <w:p>
      <w:r>
        <w:rPr>
          <w:b/>
        </w:rPr>
        <w:t xml:space="preserve">Quelle: </w:t>
      </w:r>
      <w:r>
        <w:t>https://mcp.opencaselaw.ch/entscheid/ge_gerichte_ATAS_237_2006</w:t>
      </w:r>
    </w:p>
    <w:p>
      <w:r>
        <w:t>FR: GE_GERICHTE ATAS/237/2006 du 16 mars 2006</w:t>
      </w:r>
    </w:p>
    <w:p>
      <w:r>
        <w:t>IT: GE_GERICHTE ATAS/237/2006 del 16 marzo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44 : 4,,; %&lt;%776%7%%%=%&gt;" ?74,,+. ;. &gt;7: 4,,@ &amp;&amp; !&amp;&amp; &amp; ! &amp; &amp;&amp; &amp;*(2A/2A" B % &gt;&gt;7 C % " 66%&gt;%?74,,+6%%:2:% "?="?%:%7%:"+1,?;;;&gt;. @. &amp; D " %% 66%+-%+1&gt;7:4,,@" %&gt;7E?%77" "7"%=%&gt;=%6%%"%% &amp; 2?74,,+. 3. +@64,,@&gt;""?7"7E%%76%" ?"6%% &gt; % %%%% B? 27" 7%% 2 ?74,,+.%6E62%"7%72?7 . -. 4@%43&lt;4,,@%&gt;7E?%77""7"%% %&gt;7D"62%%D4,,+B:%7%7%6%B %22F%D77&gt;"+;0?51@&gt;.</w:t>
      </w:r>
    </w:p>
    <w:p>
      <w:r>
        <w:rPr>
          <w:b/>
        </w:rPr>
        <w:t>E. 5</w:t>
      </w:r>
    </w:p>
    <w:p>
      <w:r>
        <w:t>?2A2B%"::%?D9%"2" "7 &lt;B?E B ?%%7 " 6%A &gt; % %%7.</w:t>
      </w:r>
    </w:p>
    <w:p>
      <w:r>
        <w:t>D"7%"?:B%?%2. "62%%72"7B%6%%% %%7&gt;%B":%22&gt;"%=%</w:t>
      </w:r>
    </w:p>
    <w:p>
      <w:r>
        <w:t xml:space="preserve">"?62G%&gt;7"7"%.%%%&gt;=276%2772 B? ?D "? % %=% "7 &gt; "7%6% % %7"%=%27&gt;"?62G%%"%:E "7&gt;%""7%:7&gt;7%:E?62G%&gt;7"7"%. ?B?&gt;%6B?%%7%67:% " "A 66% &gt; B 7%7 "7 2" D77&gt;B%"62%"7%%24,,+E:+;0?31@&gt;.?% %(6I6B7%D62%%B&gt;%2:E. 2 % 27" 997 6%A &gt; 2% B% " 2% 2%7 % " %7I% 6% &gt;%7 %. 7B%%27"?"%":2 62%2"%%2"?74,,+.A &lt;%&gt;%2B?%%7%672""7. &amp;2"%%%%%%%"7"?%%7&gt;":%22% 6"&gt;%:"7%6%B??&gt;%6B %&gt;%":"7%D7%=%27 &gt;. 1. </w:t>
        <w:tab/>
        <w:t>% E ?96% " % B 2% " 7 277"% ?7 %9 ":% I% 2 62% % 6&gt;%6% &gt;"7</w:t>
      </w:r>
    </w:p>
    <w:p>
      <w:r>
        <w:t>+1+ 4,,- (- 5( 62% % " % " ?%. 44 &amp; 227 2. % 79" L 796% " 7&gt;7 = "%: " ?&gt;&gt; &gt;7"7 " %% " %: "72"% % " 2 %:%7%:* /"%%6%B%2"7"%D 2% B &gt;&gt;%% " 776% " 2%6 62%7 " &gt;% 66 *+,00 / % B 2% 66 27 62% 2:%I%627B"?7"%%%:": "?7"%%%72%7*++,, %7&gt;7%7/. 0. &gt; D"7%%B6%%"%%4,,+&gt;=7 D"?:"7%6%"!.+;0?51@.(?%2%%D2B?&gt;% ?D&lt;%""7"%"4@%43&lt;4,,@"7B%? 2%%7%2B??%B%%7"6%%B7%%767. +,. 79"="7%B27A"%%&lt;%7.</w:t>
      </w:r>
    </w:p>
    <w:p>
      <w:r>
        <w:t>+1+ 4,,- (5 5(</w:t>
      </w:r>
    </w:p>
    <w:p>
      <w:r>
        <w:t>#</w:t>
        <w:tab/>
        <w:tab/>
        <w:t>/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012 3</w:t>
        <w:tab/>
        <w:tab/>
        <w:t>4</w:t>
        <w:tab/>
        <w:tab/>
        <w:tab/>
        <w:t>56</w:t>
        <w:tab/>
        <w:t>'+)</w:t>
        <w:tab/>
        <w:t>"$7 2</w:t>
      </w:r>
    </w:p>
    <w:p>
      <w:r>
        <w:t>+. 7:D. %</w:t>
        <w:tab/>
        <w:t>2</w:t>
      </w:r>
    </w:p>
    <w:p>
      <w:r>
        <w:t>4. &lt;%%?7%%. ;. %B27"%9%%. @. &gt;6 2% " B' 2:% &gt;6 % 27% I% " "7 " ;, &lt; "A %&gt;% 2 2 66"7 "7</w:t>
      </w:r>
    </w:p>
    <w:p>
      <w:r>
        <w:t>D &gt;7"7 " &amp;8MN8&gt;B - -,,@ % =62. "7 2% I% 297. 676 "%O / "B =%6%B"7%"7D%%2""7 %%B7K D/ =2 2 B 6%&gt; %6 2: "6" %% % "7K / 2% 9% " 27%%. &amp; 676 %% 2 % 776% 7677 %% / D/ % / ("</w:t>
      </w:r>
    </w:p>
    <w:p>
      <w:r>
        <w:t>D&gt;7"7"22%6%AB' ":"7:D.676"6%6L " 2: B % &lt;% B "7 %%B7 % ':22 " B7%7=27"7%*%.+;4+,-%+,1/.</w:t>
      </w:r>
    </w:p>
    <w:p>
      <w:r>
        <w:t>9&gt;&gt;A</w:t>
      </w:r>
    </w:p>
    <w:p>
      <w:r>
        <w:t>!!</w:t>
      </w:r>
    </w:p>
    <w:p>
      <w:r>
        <w:t>27"%</w:t>
      </w:r>
    </w:p>
    <w:p>
      <w:r>
        <w:t>#&amp; # 2&gt;6"27%I%%%&gt;7=2%B'E'&gt;&gt;&gt;7"7 "29&gt;&gt;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