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ATAS/237/2005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https://mcp.opencaselaw.ch/entscheid/ge_gerichte_ATAS_237_2005</w:t>
      </w:r>
    </w:p>
    <w:p>
      <w:r>
        <w:t>FR: GE_GERICHTE ATAS/237/2005 du 30 mars 2005</w:t>
      </w:r>
    </w:p>
    <w:p>
      <w:r>
        <w:t>IT: GE_GERICHTE ATAS/237/2005 del 30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#$%#&amp;''(#&amp;#) *#&amp;$+#&amp;''( * , * , )*- ,) -) &amp;. /0 $' &amp;''(</w:t>
      </w:r>
    </w:p>
    <w:p>
      <w:r>
        <w:t>12222222222</w:t>
      </w:r>
    </w:p>
    <w:p>
      <w:r>
        <w:t>, ,) !"#$%&amp;' ##$(</w:t>
      </w:r>
    </w:p>
    <w:p>
      <w:r>
        <w:t>)%*)+,,&amp; -+)%- "$"#""#"(.(./#00000000001#-.2 "$"3*45#+,,&amp;.(###"6$.($# .2"7 77 /</w:t>
      </w:r>
    </w:p>
    <w:p>
      <w:r>
        <w:t>71</w:t>
      </w:r>
    </w:p>
    <w:p>
      <w:r>
        <w:t>87 77 77 #-.2639 (."6":*;(5#+,,&amp;.#2"#9 6"#"$.#.".#"++$+,,&amp;9 6"#5.#9 6;;6"(( #.;#4#"("$" ...##9 6# . # (( 5 "6 . " #;# ?#( " .# "(;"?6#6&gt;#.$.($#"7 77 7 7! ! " 7 77 /</w:t>
      </w:r>
    </w:p>
    <w:p>
      <w:r>
        <w:t>7 "6.?..?#5#"6 6#(("6##';#4#+,,&amp;1"# 5@( ' ;;3 ? 6A " .# .# #.;#4#+,,&amp;! %! '/#0000000000"?6#...##! *! =.#"?..(&gt;(.. $"#($#(! &amp;! @"$?"A#! C! #?.("&gt;#! D! ..##"6!&amp;, #;$.#"?6.5;$ .( (!$($#"#8 3#"#?=$?"(##"(#A##." "(##?(9A3=..?$#;##$.5#"$" "(##93.#&gt;".(!7#$($# # . # (($ ($(( 3 A3 3 #-" #A;("("..$#2?6# "5"(#5A!$($#"$#$@ " .5 ?# 4# ## ? "(## ?( 65.. " ?((=.("#(1!:%+:,C:,G3!</w:t>
      </w:r>
    </w:p>
    <w:p>
      <w:r>
        <w:t>&gt;;;#8</w:t>
      </w:r>
    </w:p>
    <w:p>
      <w:r>
        <w:t>##</w:t>
      </w:r>
    </w:p>
    <w:p>
      <w:r>
        <w:t>(#"8</w:t>
      </w:r>
    </w:p>
    <w:p>
      <w:r>
        <w:t>AA#</w:t>
      </w:r>
    </w:p>
    <w:p>
      <w:r>
        <w:t>.#;$".(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