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https://mcp.opencaselaw.ch/entscheid/ge_gerichte_ATAS_237_2004</w:t>
      </w:r>
    </w:p>
    <w:p>
      <w:r>
        <w:t>FR: GE_GERICHTE ATAS/237/2004 du 7 avril 2004</w:t>
      </w:r>
    </w:p>
    <w:p>
      <w:r>
        <w:t>IT: GE_GERICHTE ATAS/237/2004 del 7 aprile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3 R 2 E5 2 1 !+</w:t>
      </w:r>
    </w:p>
    <w:p>
      <w:r>
        <w:t>$$ ' $</w:t>
      </w:r>
    </w:p>
    <w:p>
      <w:r>
        <w:t>%RI' ' ' R:: :$</w:t>
      </w:r>
    </w:p>
    <w:p>
      <w:r>
        <w:t>': 'C ; RI=' @6</w:t>
      </w:r>
    </w:p>
    <w:p>
      <w:r>
        <w:t>' I' ' % %' 'DT+</w:t>
      </w:r>
    </w:p>
    <w:p>
      <w:r>
        <w:t>% R 2</w:t>
      </w:r>
    </w:p>
    <w:p>
      <w:r>
        <w:rPr>
          <w:b/>
        </w:rPr>
        <w:t>E. 15</w:t>
      </w:r>
    </w:p>
    <w:p>
      <w:r>
        <w:t>2 ) !2 ''+</w:t>
      </w:r>
    </w:p>
    <w:p>
      <w:r>
        <w:t>%$'' % :'&gt;</w:t>
      </w:r>
    </w:p>
    <w:p>
      <w:r>
        <w:t>* %$C .--.</w:t>
      </w:r>
    </w:p>
    <w:p>
      <w:r>
        <w:t>%':' ' %</w:t>
      </w:r>
    </w:p>
    <w:p>
      <w:r>
        <w:t>'</w:t>
      </w:r>
    </w:p>
    <w:p>
      <w:r>
        <w:t>ID #6? C' '2</w:t>
      </w:r>
    </w:p>
    <w:p>
      <w:r>
        <w:t>* %$C .--.</w:t>
      </w:r>
    </w:p>
    <w:p>
      <w:r>
        <w:t>' L</w:t>
      </w:r>
    </w:p>
    <w:p>
      <w:r>
        <w:t>%</w:t>
      </w:r>
    </w:p>
    <w:p>
      <w:r>
        <w:t>;</w:t>
      </w:r>
    </w:p>
    <w:p>
      <w:r>
        <w:t>' %</w:t>
      </w:r>
    </w:p>
    <w:p>
      <w:r>
        <w:t>6</w:t>
      </w:r>
    </w:p>
    <w:p>
      <w:r>
        <w:t>' $D %#I' ' '2</w:t>
      </w:r>
    </w:p>
    <w:p>
      <w:r>
        <w:t>'+ #</w:t>
      </w:r>
    </w:p>
    <w:p>
      <w:r>
        <w:t>'</w:t>
      </w:r>
    </w:p>
    <w:p>
      <w:r>
        <w:t>#? :' :' % D':</w:t>
      </w:r>
    </w:p>
    <w:p>
      <w:r>
        <w:t>%6' %#':2</w:t>
      </w:r>
    </w:p>
    <w:p>
      <w:r>
        <w:t>:: + '</w:t>
      </w:r>
    </w:p>
    <w:p>
      <w:r>
        <w:t>D$$ %' &amp;</w:t>
      </w:r>
    </w:p>
    <w:p>
      <w:r>
        <w:t>%6'+ L #' #6? ''</w:t>
      </w:r>
    </w:p>
    <w:p>
      <w:r>
        <w:t>'? $'&amp;+ &gt;' @3 .---</w:t>
      </w:r>
    </w:p>
    <w:p>
      <w:r>
        <w:t>2 1*.B2 + '</w:t>
      </w:r>
    </w:p>
    <w:p>
      <w:r>
        <w:t>% '? 6$ ;</w:t>
      </w:r>
    </w:p>
    <w:p>
      <w:r>
        <w:t>$% &amp;</w:t>
      </w:r>
    </w:p>
    <w:p>
      <w:r>
        <w:t># $ $ ':$ %</w:t>
      </w:r>
    </w:p>
    <w:p>
      <w:r>
        <w:t>%$'' % ''</w:t>
      </w:r>
    </w:p>
    <w:p>
      <w:r>
        <w:t>'</w:t>
      </w:r>
    </w:p>
    <w:p>
      <w:r>
        <w:t>ID</w:t>
      </w:r>
    </w:p>
    <w:p>
      <w:r>
        <w:t>::' !3 &amp;#; $ ' % ' % )E :$6' .--1+ '</w:t>
      </w:r>
    </w:p>
    <w:p>
      <w:r>
        <w:t>)7 :$6' .--12 ' ' '</w:t>
      </w:r>
    </w:p>
    <w:p>
      <w:r>
        <w:t>' ' $ '6 %</w:t>
      </w:r>
    </w:p>
    <w:p>
      <w:r>
        <w:t>'' ' % C +</w:t>
      </w:r>
    </w:p>
    <w:p>
      <w:r>
        <w:t>&amp;' #</w:t>
      </w:r>
    </w:p>
    <w:p>
      <w:r>
        <w:t>%''C2</w:t>
      </w:r>
    </w:p>
    <w:p>
      <w:r>
        <w:t>'</w:t>
      </w:r>
    </w:p>
    <w:p>
      <w:r>
        <w:t>%6' %# H</w:t>
      </w:r>
    </w:p>
    <w:p>
      <w:r>
        <w:t>C?6 $'% %#% ' :' %</w:t>
      </w:r>
    </w:p>
    <w:p>
      <w:r>
        <w:t>% 6</w:t>
      </w:r>
    </w:p>
    <w:p>
      <w:r>
        <w:t>!3 'C+ 6 #$ %D&gt; %</w:t>
      </w:r>
    </w:p>
    <w:p>
      <w:r>
        <w:t>'</w:t>
      </w:r>
    </w:p>
    <w:p>
      <w:r>
        <w:t>'' $ % %' + % #''2</w:t>
      </w:r>
    </w:p>
    <w:p>
      <w:r>
        <w:t>'''+</w:t>
      </w:r>
    </w:p>
    <w:p>
      <w:r>
        <w:t>'C :$%$ %</w:t>
      </w:r>
    </w:p>
    <w:p>
      <w:r>
        <w:t>%' &amp;# %$' % 1 ' $ '</w:t>
      </w:r>
    </w:p>
    <w:p>
      <w:r>
        <w:t>@ .5 86' .--)+</w:t>
      </w:r>
    </w:p>
    <w:p>
      <w:r>
        <w:t>V *,0--B2</w:t>
      </w:r>
    </w:p>
    <w:p>
      <w:r>
        <w:t>#?+</w:t>
      </w:r>
    </w:p>
    <w:p>
      <w:r>
        <w:t>' 'D</w:t>
      </w:r>
    </w:p>
    <w:p>
      <w:r>
        <w:t>$'% S</w:t>
      </w:r>
    </w:p>
    <w:p>
      <w:r>
        <w:t>* %$C .--.</w:t>
      </w:r>
    </w:p>
    <w:p>
      <w:r>
        <w:t>#I6</w:t>
      </w:r>
    </w:p>
    <w:p>
      <w:r>
        <w:t>)1</w:t>
      </w:r>
    </w:p>
    <w:p>
      <w:r>
        <w:t>.--12 :'+ #': ' $' # $ $ '&amp;$ &amp;</w:t>
      </w:r>
    </w:p>
    <w:p>
      <w:r>
        <w:t>)7 :$6'</w:t>
      </w:r>
    </w:p>
    <w:p>
      <w:r>
        <w:t>/ 90)-/</w:t>
      </w:r>
    </w:p>
    <w:p>
      <w:r>
        <w:t>0),,.0.--1 .--12 ?</w:t>
      </w:r>
    </w:p>
    <w:p>
      <w:r>
        <w:t>'C % $ '%? &amp; #C %</w:t>
      </w:r>
    </w:p>
    <w:p>
      <w:r>
        <w:t>$'% ' 'D' +</w:t>
      </w:r>
    </w:p>
    <w:p>
      <w:r>
        <w:t>6 %</w:t>
      </w:r>
    </w:p>
    <w:p>
      <w:r>
        <w:t>8'% $' $+ L '</w:t>
      </w:r>
    </w:p>
    <w:p>
      <w:r>
        <w:t>'%$ '</w:t>
      </w:r>
    </w:p>
    <w:p>
      <w:r>
        <w:t>$'% % $:$</w:t>
      </w:r>
    </w:p>
    <w:p>
      <w:r>
        <w:t>'%' #$</w:t>
      </w:r>
    </w:p>
    <w:p>
      <w:r>
        <w:t>': I' '2</w:t>
      </w:r>
    </w:p>
    <w:p>
      <w:r>
        <w:t>$&amp;+</w:t>
      </w:r>
    </w:p>
    <w:p>
      <w:r>
        <w:t>' %</w:t>
      </w:r>
    </w:p>
    <w:p>
      <w:r>
        <w:t>C' :%$2 E2</w:t>
      </w:r>
    </w:p>
    <w:p>
      <w:r>
        <w:t>[</w:t>
      </w:r>
    </w:p>
    <w:p>
      <w:r>
        <w:t>' %</w:t>
      </w:r>
    </w:p>
    <w:p>
      <w:r>
        <w:t>;</w:t>
      </w:r>
    </w:p>
    <w:p>
      <w:r>
        <w:t>% ' %</w:t>
      </w:r>
    </w:p>
    <w:p>
      <w:r>
        <w:t>'</w:t>
      </w:r>
    </w:p>
    <w:p>
      <w:r>
        <w:t>' % :' % &gt; &lt;</w:t>
      </w:r>
    </w:p>
    <w:p>
      <w:r>
        <w:t>[</w:t>
      </w:r>
    </w:p>
    <w:p>
      <w:r>
        <w:t>: % &lt;</w:t>
      </w:r>
    </w:p>
    <w:p>
      <w:r>
        <w:t>::+ #' $L '</w:t>
      </w:r>
    </w:p>
    <w:p>
      <w:r>
        <w:t>&gt;</w:t>
      </w:r>
    </w:p>
    <w:p>
      <w:r>
        <w:t>% *\ #</w:t>
      </w:r>
    </w:p>
    <w:p>
      <w:r>
        <w:t>%P %?</w:t>
      </w:r>
    </w:p>
    <w:p>
      <w:r>
        <w:t>&gt;'D'C'' $2 *2</w:t>
      </w:r>
    </w:p>
    <w:p>
      <w:r>
        <w:t>$D</w:t>
      </w:r>
    </w:p>
    <w:p>
      <w:r>
        <w:t>;</w:t>
      </w:r>
    </w:p>
    <w:p>
      <w:r>
        <w:t>% ' %</w:t>
      </w:r>
    </w:p>
    <w:p>
      <w:r>
        <w:t>;</w:t>
      </w:r>
    </w:p>
    <w:p>
      <w:r>
        <w:t>'' ' ;</w:t>
      </w:r>
    </w:p>
    <w:p>
      <w:r>
        <w:t>:'2 ' )55,+</w:t>
      </w:r>
    </w:p>
    <w:p>
      <w:r>
        <w:t>8'% % &amp;</w:t>
      </w:r>
    </w:p>
    <w:p>
      <w:r>
        <w:t>' &amp;' C ' D' %</w:t>
      </w:r>
    </w:p>
    <w:p>
      <w:r>
        <w:t>%' +</w:t>
      </w:r>
    </w:p>
    <w:p>
      <w:r>
        <w:t>$%</w:t>
      </w:r>
    </w:p>
    <w:p>
      <w:r>
        <w:t>+ ;</w:t>
      </w:r>
    </w:p>
    <w:p>
      <w:r>
        <w:t>'%' $ % %$ @ O )..</w:t>
      </w:r>
    </w:p>
    <w:p>
      <w:r>
        <w:t>.79B2</w:t>
      </w:r>
    </w:p>
    <w:p>
      <w:r>
        <w:t>&amp; ' $ % %$ %' '</w:t>
      </w:r>
    </w:p>
    <w:p>
      <w:r>
        <w:t>% 2</w:t>
      </w:r>
    </w:p>
    <w:p>
      <w:r>
        <w:t>#?+</w:t>
      </w:r>
    </w:p>
    <w:p>
      <w:r>
        <w:t>+</w:t>
      </w:r>
    </w:p>
    <w:p>
      <w:r>
        <w:t>'</w:t>
      </w:r>
    </w:p>
    <w:p>
      <w:r>
        <w:t>&gt;'$</w:t>
      </w:r>
    </w:p>
    <w:p>
      <w:r>
        <w:t>$'&amp;</w:t>
      </w:r>
    </w:p>
    <w:p>
      <w:r>
        <w:t>%'&amp;2</w:t>
      </w:r>
    </w:p>
    <w:p>
      <w:r>
        <w:t>$&amp;+</w:t>
      </w:r>
    </w:p>
    <w:p>
      <w:r>
        <w:t>%$</w:t>
      </w:r>
    </w:p>
    <w:p>
      <w:r>
        <w:t>:'&gt;$ ; )R*-- :2+</w:t>
      </w:r>
    </w:p>
    <w:p>
      <w:r>
        <w:t>&amp;'</w:t>
      </w:r>
    </w:p>
    <w:p>
      <w:r>
        <w:t>6$ ; ! 34444444444 ; ' % '' ' &gt; :'</w:t>
      </w:r>
    </w:p>
    <w:p>
      <w:r>
        <w:t>I' %</w:t>
      </w:r>
    </w:p>
    <w:p>
      <w:r>
        <w:t>+ 6 %$'D$</w:t>
      </w:r>
    </w:p>
    <w:p>
      <w:r>
        <w:t>&amp;' $2</w:t>
      </w:r>
    </w:p>
    <w:p>
      <w:r>
        <w:t>/ 50)-/</w:t>
      </w:r>
    </w:p>
    <w:p>
      <w:r>
        <w:t>0),,.0.--1 5</w:t>
        <w:tab/>
        <w:t>/</w:t>
        <w:tab/>
        <w:t xml:space="preserve">+!4 +!# </w:t>
        <w:tab/>
        <w:t xml:space="preserve">/+ </w:t>
        <w:tab/>
        <w:tab/>
        <w:t>/</w:t>
        <w:tab/>
        <w:t>/!</w:t>
      </w:r>
    </w:p>
    <w:p>
      <w:r>
        <w:t>conformément à la disposition transitoire de l'art. 162 LOJ 6</w:t>
      </w:r>
    </w:p>
    <w:p>
      <w:r>
        <w:t>)2 $ 6C</w:t>
      </w:r>
    </w:p>
    <w:p>
      <w:r>
        <w:t>:$</w:t>
      </w:r>
    </w:p>
    <w:p>
      <w:r>
        <w:t>9 C .--1</w:t>
      </w:r>
    </w:p>
    <w:p>
      <w:r>
        <w:t>! 34444444444</w:t>
      </w:r>
    </w:p>
    <w:p>
      <w:r>
        <w:t>! " +</w:t>
      </w:r>
    </w:p>
    <w:p>
      <w:r>
        <w:t>%$''</w:t>
      </w:r>
    </w:p>
    <w:p>
      <w:r>
        <w:t>' ' %</w:t>
      </w:r>
    </w:p>
    <w:p>
      <w:r>
        <w:t>2 6</w:t>
      </w:r>
    </w:p>
    <w:p>
      <w:r>
        <w:t>.2 #% + 12 %</w:t>
      </w:r>
    </w:p>
    <w:p>
      <w:r>
        <w:t>; H &gt; &lt;</w:t>
      </w:r>
    </w:p>
    <w:p>
      <w:r>
        <w:t>% !% 34444444444</w:t>
      </w:r>
    </w:p>
    <w:p>
      <w:r>
        <w:t>:</w:t>
      </w:r>
    </w:p>
    <w:p>
      <w:r>
        <w:t>::+ ; 6' A / O &lt; Q )-,-.*,</w:t>
      </w:r>
    </w:p>
    <w:p>
      <w:r>
        <w:t>' % %$C .--.</w:t>
      </w:r>
    </w:p>
    <w:p>
      <w:r>
        <w:t>O2 1R*5)2/2 / O &lt; Q )-,-.,-</w:t>
      </w:r>
    </w:p>
    <w:p>
      <w:r>
        <w:t>' % 86' .--1</w:t>
      </w:r>
    </w:p>
    <w:p>
      <w:r>
        <w:t>O2 ER7E12/2 / O &lt; Q )-,-555</w:t>
      </w:r>
    </w:p>
    <w:p>
      <w:r>
        <w:t>' % :$6' .--1</w:t>
      </w:r>
    </w:p>
    <w:p>
      <w:r>
        <w:t>O2 ER.9E2/2 / O &lt; Q )-,59E9</w:t>
      </w:r>
    </w:p>
    <w:p>
      <w:r>
        <w:t>$'% % )</w:t>
      </w:r>
    </w:p>
    <w:p>
      <w:r>
        <w:t>)1</w:t>
      </w:r>
    </w:p>
    <w:p>
      <w:r>
        <w:t>.--1</w:t>
      </w:r>
    </w:p>
    <w:p>
      <w:r>
        <w:t>O2 )R5952/2 E2 ' &amp; I %</w:t>
      </w:r>
    </w:p>
    <w:p>
      <w:r>
        <w:t>:</w:t>
      </w:r>
    </w:p>
    <w:p>
      <w:r>
        <w:t>' $L '</w:t>
      </w:r>
    </w:p>
    <w:p>
      <w:r>
        <w:t>&gt; % *\ # ;</w:t>
      </w:r>
    </w:p>
    <w:p>
      <w:r>
        <w:t>%</w:t>
      </w:r>
    </w:p>
    <w:p>
      <w:r>
        <w:t>&gt;'D'C'' $ U *2</w:t>
      </w:r>
    </w:p>
    <w:p>
      <w:r>
        <w:t>'%' $ % )R*-- :2 ; ' % %$</w:t>
      </w:r>
    </w:p>
    <w:p>
      <w:r>
        <w:t>%</w:t>
      </w:r>
    </w:p>
    <w:p>
      <w:r>
        <w:t>U ,2 ' &amp;#' #</w:t>
      </w:r>
    </w:p>
    <w:p>
      <w:r>
        <w:t>S %#$ U 72 :</w:t>
      </w:r>
    </w:p>
    <w:p>
      <w:r>
        <w:t>' %</w:t>
      </w:r>
    </w:p>
    <w:p>
      <w:r>
        <w:t>&amp;R 6 :</w:t>
      </w:r>
    </w:p>
    <w:p>
      <w:r>
        <w:t>$ L %</w:t>
      </w:r>
    </w:p>
    <w:p>
      <w:r>
        <w:t>%$' % 1- 8 %?</w:t>
      </w:r>
    </w:p>
    <w:p>
      <w:r>
        <w:t>':' '</w:t>
      </w:r>
    </w:p>
    <w:p>
      <w:r>
        <w:t>' %$ %$</w:t>
      </w:r>
    </w:p>
    <w:p>
      <w:r>
        <w:t>'C :$%$ % + 3IG'(I:&amp;' ,+ ,--E +</w:t>
      </w:r>
    </w:p>
    <w:p>
      <w:r>
        <w:t>' &gt;'2</w:t>
      </w:r>
    </w:p>
    <w:p>
      <w:r>
        <w:t>%$'</w:t>
      </w:r>
    </w:p>
    <w:p>
      <w:r>
        <w:t>L D$2</w:t>
      </w:r>
    </w:p>
    <w:p>
      <w:r>
        <w:t>$' %' A B '%'&amp; &gt; &amp; %$''</w:t>
      </w:r>
    </w:p>
    <w:p>
      <w:r>
        <w:t>%$' C '</w:t>
      </w:r>
    </w:p>
    <w:p>
      <w:r>
        <w:t>'</w:t>
      </w:r>
    </w:p>
    <w:p>
      <w:r>
        <w:t>%</w:t>
      </w:r>
    </w:p>
    <w:p>
      <w:r>
        <w:t>%$'' &amp;$U CB &gt;</w:t>
      </w:r>
    </w:p>
    <w:p>
      <w:r>
        <w:t>&amp; ': ' ' 6' %%</w:t>
      </w:r>
    </w:p>
    <w:p>
      <w:r>
        <w:t>%$''U B</w:t>
      </w:r>
    </w:p>
    <w:p>
      <w:r>
        <w:t>'D</w:t>
      </w:r>
    </w:p>
    <w:p>
      <w:r>
        <w:t>%</w:t>
      </w:r>
    </w:p>
    <w:p>
      <w:r>
        <w:t>$ 2 3'</w:t>
      </w:r>
    </w:p>
    <w:p>
      <w:r>
        <w:t>$'</w:t>
      </w:r>
    </w:p>
    <w:p>
      <w:r>
        <w:t>'</w:t>
      </w:r>
    </w:p>
    <w:p>
      <w:r>
        <w:t>' $$ $$$</w:t>
      </w:r>
    </w:p>
    <w:p>
      <w:r>
        <w:t>B CB</w:t>
      </w:r>
    </w:p>
    <w:p>
      <w:r>
        <w:t>B '/%+</w:t>
      </w:r>
    </w:p>
    <w:p>
      <w:r>
        <w:t>'C :$%$ %</w:t>
      </w:r>
    </w:p>
    <w:p>
      <w:r>
        <w:t>'?</w:t>
      </w:r>
    </w:p>
    <w:p>
      <w:r>
        <w:t>&amp;R' %6 %$ '6C2</w:t>
      </w:r>
    </w:p>
    <w:p>
      <w:r>
        <w:t>$' %</w:t>
      </w:r>
    </w:p>
    <w:p>
      <w:r>
        <w:t>'</w:t>
      </w:r>
    </w:p>
    <w:p>
      <w:r>
        <w:t>H % 6+ &amp;'</w:t>
      </w:r>
    </w:p>
    <w:p>
      <w:r>
        <w:t>8' + '' &amp;</w:t>
      </w:r>
    </w:p>
    <w:p>
      <w:r>
        <w:t>%$'' &amp;$</w:t>
      </w:r>
    </w:p>
    <w:p>
      <w:r>
        <w:t>R6 % &amp;</w:t>
      </w:r>
    </w:p>
    <w:p>
      <w:r>
        <w:t>$ $ &gt;$%'$</w:t>
      </w:r>
    </w:p>
    <w:p>
      <w:r>
        <w:t>@ 2 )1.+ )-,</w:t>
      </w:r>
    </w:p>
    <w:p>
      <w:r>
        <w:t>)-9 B2</w:t>
      </w:r>
    </w:p>
    <w:p>
      <w:r>
        <w:t>/ )-0)-/</w:t>
      </w:r>
    </w:p>
    <w:p>
      <w:r>
        <w:t>0),,.0.--1</w:t>
      </w:r>
    </w:p>
    <w:p>
      <w:r>
        <w:t>D::'? A H 3</w:t>
      </w:r>
    </w:p>
    <w:p>
      <w:r>
        <w:t>D $ A ' ]</w:t>
      </w:r>
    </w:p>
    <w:p>
      <w:r>
        <w:t>' : % $ L</w:t>
      </w:r>
    </w:p>
    <w:p>
      <w:r>
        <w:t>':'$ &gt; ' '' &amp;R; R::' :$%$ %</w:t>
      </w:r>
    </w:p>
    <w:p>
      <w:r>
        <w:t>'</w:t>
      </w:r>
    </w:p>
    <w:p>
      <w:r>
        <w:t>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