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ATAS/236/2006 vom 15. März 2006</w:t>
      </w:r>
    </w:p>
    <w:p>
      <w:r>
        <w:t>GE Cour de justice, 2006-03-15, DE</w:t>
      </w:r>
    </w:p>
    <w:p>
      <w:r>
        <w:rPr>
          <w:b/>
        </w:rPr>
        <w:t xml:space="preserve">Quelle: </w:t>
      </w:r>
      <w:r>
        <w:t>https://mcp.opencaselaw.ch/entscheid/ge_gerichte_ATAS_236_2006</w:t>
      </w:r>
    </w:p>
    <w:p>
      <w:r>
        <w:t>FR: GE_GERICHTE ATAS/236/2006 du 15 mars 2006</w:t>
      </w:r>
    </w:p>
    <w:p>
      <w:r>
        <w:t>IT: GE_GERICHTE ATAS/236/2006 del 15 marzo 2006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;91:7</w:t>
      </w:r>
    </w:p>
    <w:p>
      <w:r>
        <w:t>9653;9655; A" &amp;C "</w:t>
      </w:r>
    </w:p>
    <w:p>
      <w:r>
        <w:t>$ " A" &amp;'&lt;</w:t>
      </w:r>
    </w:p>
    <w:p>
      <w:r>
        <w:t>L&amp;B$ B) "$#&amp;' ( "' A" &amp;C "</w:t>
      </w:r>
    </w:p>
    <w:p>
      <w:r>
        <w:t>$ " A" &amp;'</w:t>
      </w:r>
    </w:p>
    <w:p>
      <w:r>
        <w:t>&amp;(' &amp; J' '</w:t>
      </w:r>
    </w:p>
    <w:p>
      <w:r>
        <w:t>"( L# (' #'$</w:t>
      </w:r>
    </w:p>
    <w:p>
      <w:r>
        <w:t>#&amp; &amp;L#</w:t>
      </w:r>
    </w:p>
    <w:p>
      <w:r>
        <w:t>$A 7(C&lt;</w:t>
      </w:r>
    </w:p>
    <w:p>
      <w:r>
        <w:t>$A#' K'$</w:t>
      </w:r>
    </w:p>
    <w:p>
      <w:r>
        <w:t>A '#'B " ? )0$#'# " A" &amp;'</w:t>
      </w:r>
    </w:p>
    <w:p>
      <w:r>
        <w:t>L# %%'$</w:t>
      </w:r>
    </w:p>
    <w:p>
      <w:r>
        <w:t>6554 )(' &amp; #</w:t>
      </w:r>
    </w:p>
    <w:p>
      <w:r>
        <w:t>$("</w:t>
      </w:r>
    </w:p>
    <w:p>
      <w:r>
        <w:t>' #&amp; &amp;&amp;$#' " )L (&lt;</w:t>
      </w:r>
    </w:p>
    <w:p>
      <w:r>
        <w:t>"$%'(!</w:t>
      </w:r>
    </w:p>
    <w:p>
      <w:r>
        <w:t>"$$ B</w:t>
      </w:r>
    </w:p>
    <w:p>
      <w:r>
        <w:t>O"# " "$%$ '0B $''</w:t>
      </w:r>
    </w:p>
    <w:p>
      <w:r>
        <w:t>&amp;'0A 7 K' B #=' ( $'$ $($$ &amp; )$($#' " 3 "$#= 6556 D' 6555H&lt;</w:t>
      </w:r>
    </w:p>
    <w:p>
      <w:r>
        <w:t>B) ' " '$ ' ' $($#' '</w:t>
      </w:r>
    </w:p>
    <w:p>
      <w:r>
        <w:t>'= ''$ $'' ''</w:t>
      </w:r>
    </w:p>
    <w:p>
      <w:r>
        <w:t>&amp; &amp;=! ( L D 14 &amp;&lt; ;H&lt; 16&lt;</w:t>
      </w:r>
    </w:p>
    <w:p>
      <w:r>
        <w:t>&amp;&amp;' " 6; (#= 6554!</w:t>
      </w:r>
    </w:p>
    <w:p>
      <w:r>
        <w:t>"B$ B "L # &amp;C</w:t>
      </w:r>
    </w:p>
    <w:p>
      <w:r>
        <w:t>"LC# '('!</w:t>
      </w:r>
    </w:p>
    <w:p>
      <w:r>
        <w:t>)L'' &amp; ")I"C#! B</w:t>
      </w:r>
    </w:p>
    <w:p>
      <w:r>
        <w:t>' " )L'$#'$ $'' # ' B</w:t>
      </w:r>
    </w:p>
    <w:p>
      <w:r>
        <w:t>O"# "L (' "&amp; D 2H&lt; 14&lt; 4 (#= 6554! .</w:t>
        <w:tab/>
        <w:t>/</w:t>
      </w:r>
    </w:p>
    <w:p>
      <w:r>
        <w:t>##B$ ? )$</w:t>
      </w:r>
    </w:p>
    <w:p>
      <w:r>
        <w:t>" )L&amp;' '</w:t>
      </w:r>
    </w:p>
    <w:p>
      <w:r>
        <w:t>&amp;$$ B</w:t>
      </w:r>
    </w:p>
    <w:p>
      <w:r>
        <w:t>&amp;='$ ") &amp;&amp;' " '$ )$'' &amp; %%' &amp; %"</w:t>
      </w:r>
    </w:p>
    <w:p>
      <w:r>
        <w:t>"' L &amp;'' " )7"' =A'&lt;</w:t>
      </w:r>
    </w:p>
    <w:p>
      <w:r>
        <w:t>$B!</w:t>
      </w:r>
    </w:p>
    <w:p>
      <w:r>
        <w:t>%$ '' &amp;'' &amp;</w:t>
      </w:r>
    </w:p>
    <w:p>
      <w:r>
        <w:t>0' " 1P "$#= 6556 D 13H&lt; 1;&lt;</w:t>
      </w:r>
    </w:p>
    <w:p>
      <w:r>
        <w:t>&amp;&amp;' #$" "</w:t>
      </w:r>
    </w:p>
    <w:p>
      <w:r>
        <w:rPr>
          <w:b/>
        </w:rPr>
        <w:t>E. 12</w:t>
      </w:r>
    </w:p>
    <w:p>
      <w:r>
        <w:t>"$#= 6554 ? )''' " )(' " '!</w:t>
      </w:r>
    </w:p>
    <w:p>
      <w:r>
        <w:t>'#$ B) ( " $ &amp;$'$ &amp;</w:t>
      </w:r>
    </w:p>
    <w:p>
      <w:r>
        <w:t>&amp;''!</w:t>
      </w:r>
    </w:p>
    <w:p>
      <w:r>
        <w:t>' " '$ ' )"' " 3 "$#= 6555 '</w:t>
      </w:r>
    </w:p>
    <w:p>
      <w:r>
        <w:t>'= ''$</w:t>
      </w:r>
    </w:p>
    <w:p>
      <w:r>
        <w:t>"</w:t>
      </w:r>
    </w:p>
    <w:p>
      <w:r>
        <w:t>'' " 1: ( 6554 '</w:t>
      </w:r>
    </w:p>
    <w:p>
      <w:r>
        <w:t>" ) "</w:t>
      </w:r>
    </w:p>
    <w:p>
      <w:r>
        <w:rPr>
          <w:b/>
        </w:rPr>
        <w:t>E. 16</w:t>
      </w:r>
    </w:p>
    <w:p>
      <w:r>
        <w:t># 6554 (' &amp;($</w:t>
      </w:r>
    </w:p>
    <w:p>
      <w:r>
        <w:t>A$</w:t>
      </w:r>
    </w:p>
    <w:p>
      <w:r>
        <w:t>$B "</w:t>
      </w:r>
    </w:p>
    <w:p>
      <w:r>
        <w:t>"$0 " A" &amp;' '</w:t>
      </w:r>
    </w:p>
    <w:p>
      <w:r>
        <w:t>&amp;$$ B</w:t>
      </w:r>
    </w:p>
    <w:p>
      <w:r>
        <w:t>#&amp; L'CB " )'C 7(C )('</w:t>
      </w:r>
    </w:p>
    <w:p>
      <w:r>
        <w:t>' (</w:t>
      </w:r>
    </w:p>
    <w:p>
      <w:r>
        <w:t>"$0 " A" &amp;' D 65H&lt; 61&lt; .</w:t>
        <w:tab/>
        <w:t>/</w:t>
      </w:r>
    </w:p>
    <w:p>
      <w:r>
        <w:t>$A#' #</w:t>
      </w:r>
    </w:p>
    <w:p>
      <w:r>
        <w:t>?</w:t>
      </w:r>
    </w:p>
    <w:p>
      <w:r>
        <w:t>"</w:t>
      </w:r>
    </w:p>
    <w:p>
      <w:r>
        <w:t>#$"7!</w:t>
      </w:r>
    </w:p>
    <w:p>
      <w:r>
        <w:t>/ ! 0A&lt;</w:t>
      </w:r>
    </w:p>
    <w:p>
      <w:r>
        <w:t>&amp;&amp;' " 6P ( 655;!</w:t>
      </w:r>
    </w:p>
    <w:p>
      <w:r>
        <w:t>&amp;$'</w:t>
      </w:r>
    </w:p>
    <w:p>
      <w:r>
        <w:t>L&amp;B$ B) O"# " "$%$ '0B &amp;('</w:t>
      </w:r>
    </w:p>
    <w:p>
      <w:r>
        <w:t>'' '#&amp; &amp;(B</w:t>
      </w:r>
    </w:p>
    <w:p>
      <w:r>
        <w:t>'' B #== ?</w:t>
      </w:r>
    </w:p>
    <w:p>
      <w:r>
        <w:t>&amp;$'$ &amp; )$ '</w:t>
      </w:r>
    </w:p>
    <w:p>
      <w:r>
        <w:t>#J#</w:t>
      </w:r>
    </w:p>
    <w:p>
      <w:r>
        <w:t>)%%' ") &amp; L'$&lt;</w:t>
      </w:r>
    </w:p>
    <w:p>
      <w:r>
        <w:t>$B!</w:t>
      </w:r>
    </w:p>
    <w:p>
      <w:r>
        <w:t>"# B)</w:t>
      </w:r>
    </w:p>
    <w:p>
      <w:r>
        <w:t>" '$ '</w:t>
      </w:r>
    </w:p>
    <w:p>
      <w:r>
        <w:t>O#&amp;'#'A " O"# " "$%$ '0B ' )"' $'' ''</w:t>
      </w:r>
    </w:p>
    <w:p>
      <w:r>
        <w:t>&amp; &amp;=! # B) $'' &amp; (#== B</w:t>
      </w:r>
    </w:p>
    <w:p>
      <w:r>
        <w:t>O#&amp;'#'A $'' #&amp;'= ?</w:t>
      </w:r>
    </w:p>
    <w:p>
      <w:r>
        <w:t>'' &amp;$7'#'B&lt;</w:t>
      </w:r>
    </w:p>
    <w:p>
      <w:r>
        <w:t>%#$</w:t>
      </w:r>
    </w:p>
    <w:p>
      <w:r>
        <w:t>" )L&amp;'</w:t>
      </w:r>
    </w:p>
    <w:p>
      <w:r>
        <w:t>B "</w:t>
      </w:r>
    </w:p>
    <w:p>
      <w:r>
        <w:t>. '</w:t>
      </w:r>
    </w:p>
    <w:p>
      <w:r>
        <w:t>"# B</w:t>
      </w:r>
    </w:p>
    <w:p>
      <w:r>
        <w:t>'' B</w:t>
      </w:r>
    </w:p>
    <w:p>
      <w:r>
        <w:t>$'' ''' ( L # &amp;C )"'&lt; 66&lt;</w:t>
      </w:r>
    </w:p>
    <w:p>
      <w:r>
        <w:t>"$</w:t>
      </w:r>
    </w:p>
    <w:p>
      <w:r>
        <w:t>&amp;&amp;' " 6 K' 655;! .</w:t>
        <w:tab/>
        <w:t>/</w:t>
      </w:r>
    </w:p>
    <w:p>
      <w:r>
        <w:t>K'$ )&amp;&amp;'&lt;</w:t>
      </w:r>
    </w:p>
    <w:p>
      <w:r>
        <w:t>"$$ B )L&amp;' '</w:t>
      </w:r>
    </w:p>
    <w:p>
      <w:r>
        <w:t>"L #$"7 $'' # ? "#'' B</w:t>
      </w:r>
    </w:p>
    <w:p>
      <w:r>
        <w:t>$ "' (' A$ #&amp;C'#' " ' B) )L'' &amp; "</w:t>
      </w:r>
    </w:p>
    <w:p>
      <w:r>
        <w:t>" '$ ' )"' '</w:t>
      </w:r>
    </w:p>
    <w:p>
      <w:r>
        <w:t>'= "</w:t>
      </w:r>
    </w:p>
    <w:p>
      <w:r>
        <w:t>'$ &amp;&amp;</w:t>
      </w:r>
    </w:p>
    <w:p>
      <w:r>
        <w:t>1P "$#= 6556&lt;</w:t>
      </w:r>
    </w:p>
    <w:p>
      <w:r>
        <w:t>"# B</w:t>
      </w:r>
    </w:p>
    <w:p>
      <w:r>
        <w:t>&amp;&amp;' ")L&amp;' (' &amp; ( &amp;=' ' B )L&amp;' )$'' &amp; &amp;$( "C</w:t>
      </w:r>
    </w:p>
    <w:p>
      <w:r>
        <w:t>B</w:t>
      </w:r>
    </w:p>
    <w:p>
      <w:r>
        <w:t>&amp;&amp;' "$#''</w:t>
      </w:r>
    </w:p>
    <w:p>
      <w:r>
        <w:t>O =K'(! A ' $ D 1PH&lt; 64&lt; 63 W' 655;! )$</w:t>
      </w:r>
    </w:p>
    <w:p>
      <w:r>
        <w:t>'$ )'$ ")('A' #=' "</w:t>
      </w:r>
    </w:p>
    <w:p>
      <w:r>
        <w:t>B " #$" " /@&amp;'L (' " C( D7&amp;C F /H %! '##'! ")='</w:t>
      </w:r>
    </w:p>
    <w:p>
      <w:r>
        <w:t>"LC# ( #$" '</w:t>
      </w:r>
    </w:p>
    <w:p>
      <w:r>
        <w:t>" '$ ' )"' " 3 "$#= 6555 '</w:t>
      </w:r>
    </w:p>
    <w:p>
      <w:r>
        <w:t>"A' " O"# " "$%$ '0B&lt;</w:t>
      </w:r>
    </w:p>
    <w:p>
      <w:r>
        <w:t>"</w:t>
      </w:r>
    </w:p>
    <w:p>
      <w:r>
        <w:t>L#!</w:t>
      </w:r>
    </w:p>
    <w:p>
      <w:r>
        <w:t>'</w:t>
      </w:r>
    </w:p>
    <w:p>
      <w:r>
        <w:t>%&lt; , ' ''$</w:t>
      </w:r>
    </w:p>
    <w:p>
      <w:r>
        <w:t># "' %" ' O$!</w:t>
      </w:r>
    </w:p>
    <w:p>
      <w:r>
        <w:t>"&amp;' " &amp; " ? A0</w:t>
      </w:r>
    </w:p>
    <w:p>
      <w:r>
        <w:t>"</w:t>
      </w:r>
    </w:p>
    <w:p>
      <w:r>
        <w:t>#I( ") "!</w:t>
      </w:r>
    </w:p>
    <w:p>
      <w:r>
        <w:t>#=' " " 0 (</w:t>
      </w:r>
    </w:p>
    <w:p>
      <w:r>
        <w:t>"</w:t>
      </w:r>
    </w:p>
    <w:p>
      <w:r>
        <w:t>'' ? "'!</w:t>
      </w:r>
    </w:p>
    <w:p>
      <w:r>
        <w:t>#'' "</w:t>
      </w:r>
    </w:p>
    <w:p>
      <w:r>
        <w:t>#=' " )$&amp; "'</w:t>
      </w:r>
    </w:p>
    <w:p>
      <w:r>
        <w:t>="'7$$('&lt;</w:t>
      </w:r>
    </w:p>
    <w:p>
      <w:r>
        <w:t>&amp;&amp;' " 6P &amp;'#= 655;!</w:t>
      </w:r>
    </w:p>
    <w:p>
      <w:r>
        <w:t>'</w:t>
      </w:r>
    </w:p>
    <w:p>
      <w:r>
        <w:t>B</w:t>
      </w:r>
    </w:p>
    <w:p>
      <w:r>
        <w:t>%&lt; , ' &amp;$</w:t>
      </w:r>
    </w:p>
    <w:p>
      <w:r>
        <w:t>"A' " O"# " "$%$ '0B "'! " O"# &amp;'7'0#='B &amp;== " ##= &amp;$ "'</w:t>
      </w:r>
    </w:p>
    <w:p>
      <w:r>
        <w:t>'' &amp;'7'0#= "</w:t>
      </w:r>
    </w:p>
    <w:p>
      <w:r>
        <w:t>( 7 (C "'! " '' &amp;' '#'# &amp; 0 "'</w:t>
      </w:r>
    </w:p>
    <w:p>
      <w:r>
        <w:t>% '$ " )$&amp; "' #&amp;B$ &amp;</w:t>
      </w:r>
    </w:p>
    <w:p>
      <w:r>
        <w:t>&amp;' &amp;' " # A" &amp;' "' ( 0$#'#! " '' &amp;' &amp;$' " O"# " "$%$ '0B "' ? "L &amp;&lt;</w:t>
      </w:r>
    </w:p>
    <w:p>
      <w:r>
        <w:t>' "B$ B</w:t>
      </w:r>
    </w:p>
    <w:p>
      <w:r>
        <w:t>O"# " "$%$ '0B ='$ L''</w:t>
      </w:r>
    </w:p>
    <w:p>
      <w:r>
        <w:t>7 291:7</w:t>
      </w:r>
    </w:p>
    <w:p>
      <w:r>
        <w:t>9653;9655; &amp;==#' "$K? (' )"' " 3 "$#= 6555 # $'' O#&amp;'#'B&lt;</w:t>
      </w:r>
    </w:p>
    <w:p>
      <w:r>
        <w:t>' K'$ B ' "' (' (#==#' &amp;(B$ " '= ''B #&amp;'' D( ( '' $'' "</w:t>
      </w:r>
    </w:p>
    <w:p>
      <w:r>
        <w:t>&amp;#C @' ? "'H ' B) $'' &amp;= B</w:t>
      </w:r>
    </w:p>
    <w:p>
      <w:r>
        <w:t>#"%' ''B ' A"$</w:t>
      </w:r>
    </w:p>
    <w:p>
      <w:r>
        <w:t>#&amp; &amp; #B$ " ( " "'&lt;</w:t>
      </w:r>
    </w:p>
    <w:p>
      <w:r>
        <w:t>' L&amp;B$ B!</w:t>
      </w:r>
    </w:p>
    <w:p>
      <w:r>
        <w:t>''$'!</w:t>
      </w:r>
    </w:p>
    <w:p>
      <w:r>
        <w:t>$'' %$B' B) O"# " "$%$ '0B ' $ ?</w:t>
      </w:r>
    </w:p>
    <w:p>
      <w:r>
        <w:t>'#'#&lt;</w:t>
      </w:r>
    </w:p>
    <w:p>
      <w:r>
        <w:t>' "$$ B</w:t>
      </w:r>
    </w:p>
    <w:p>
      <w:r>
        <w:t>O#&amp;'@# "$' &amp; )$ $'' '#' ")A #'%' DO"# " "$%$ '0B ='$ &amp;$L'' "$#&amp;$ &amp;</w:t>
      </w:r>
    </w:p>
    <w:p>
      <w:r>
        <w:t>'#'#</w:t>
      </w:r>
    </w:p>
    <w:p>
      <w:r>
        <w:t>@'$ "' ' #&amp;B$ &amp;</w:t>
      </w:r>
    </w:p>
    <w:p>
      <w:r>
        <w:t>'0#= ( 7 (C "' ( &amp;== O"# &amp;'7'0#='BQ</w:t>
      </w:r>
    </w:p>
    <w:p>
      <w:r>
        <w:t>16H&lt; 6;&lt; ' " ; '= 655;! )$</w:t>
      </w:r>
    </w:p>
    <w:p>
      <w:r>
        <w:t>'</w:t>
      </w:r>
    </w:p>
    <w:p>
      <w:r>
        <w:t>"$</w:t>
      </w:r>
    </w:p>
    <w:p>
      <w:r>
        <w:t>&amp;&amp;' " 6 K' 655; &amp;C " = ' "</w:t>
      </w:r>
    </w:p>
    <w:p>
      <w:r>
        <w:t>&lt;</w:t>
      </w:r>
    </w:p>
    <w:p>
      <w:r>
        <w:t>' ?</w:t>
      </w:r>
    </w:p>
    <w:p>
      <w:r>
        <w:t>#</w:t>
      </w:r>
    </w:p>
    <w:p>
      <w:r>
        <w:t>I( ") ( L&amp;' ' ?</w:t>
      </w:r>
    </w:p>
    <w:p>
      <w:r>
        <w:t>&amp;</w:t>
      </w:r>
    </w:p>
    <w:p>
      <w:r>
        <w:t>0A &amp; )'#$ " $B $</w:t>
      </w:r>
    </w:p>
    <w:p>
      <w:r>
        <w:t>' " 3 "$#= 6555!</w:t>
      </w:r>
    </w:p>
    <w:p>
      <w:r>
        <w:t>' " % ' "$&amp;&lt;</w:t>
      </w:r>
    </w:p>
    <w:p>
      <w:r>
        <w:t>)&amp;&amp; "</w:t>
      </w:r>
    </w:p>
    <w:p>
      <w:r>
        <w:t>!</w:t>
      </w:r>
    </w:p>
    <w:p>
      <w:r>
        <w:t>(B</w:t>
      </w:r>
    </w:p>
    <w:p>
      <w:r>
        <w:t>(' " )'"' " )='</w:t>
      </w:r>
    </w:p>
    <w:p>
      <w:r>
        <w:t>'' B )'#$ )' =$</w:t>
      </w:r>
    </w:p>
    <w:p>
      <w:r>
        <w:t>L&amp;' &amp;' ' "$$ " '' =K'('$&lt;</w:t>
      </w:r>
    </w:p>
    <w:p>
      <w:r>
        <w:t>!</w:t>
      </w:r>
    </w:p>
    <w:p>
      <w:r>
        <w:t>L&amp;B B)</w:t>
      </w:r>
    </w:p>
    <w:p>
      <w:r>
        <w:t>" '$ ' ' "# &amp; &amp; # " L #$"! ? (</w:t>
      </w:r>
    </w:p>
    <w:p>
      <w:r>
        <w:t>! ! / ! , !</w:t>
      </w:r>
    </w:p>
    <w:p>
      <w:r>
        <w:t>'</w:t>
      </w:r>
    </w:p>
    <w:p>
      <w:r>
        <w:t>"'</w:t>
      </w:r>
    </w:p>
    <w:p>
      <w:r>
        <w:t>&amp;&amp;' ' &amp; ( &amp;='!</w:t>
      </w:r>
    </w:p>
    <w:p>
      <w:r>
        <w:t>&amp; B</w:t>
      </w:r>
    </w:p>
    <w:p>
      <w:r>
        <w:t>O</w:t>
      </w:r>
    </w:p>
    <w:p>
      <w:r>
        <w:t>" &amp;$%$</w:t>
      </w:r>
    </w:p>
    <w:p>
      <w:r>
        <w:t>(!</w:t>
      </w:r>
    </w:p>
    <w:p>
      <w:r>
        <w:t>" )L&amp;' )$'' B)$&lt; 63&lt; )'#$</w:t>
      </w:r>
    </w:p>
    <w:p>
      <w:r>
        <w:t>"#"$</w:t>
      </w:r>
    </w:p>
    <w:p>
      <w:r>
        <w:t>- ! 0A '0&amp;$"B</w:t>
      </w:r>
    </w:p>
    <w:p>
      <w:r>
        <w:t>B "</w:t>
      </w:r>
    </w:p>
    <w:p>
      <w:r>
        <w:t># ' #$"7! " &amp;" &amp;'</w:t>
      </w:r>
    </w:p>
    <w:p>
      <w:r>
        <w:t>(L &amp;&amp;' #$"L &amp;"' &amp;</w:t>
      </w:r>
    </w:p>
    <w:p>
      <w:r>
        <w:t>'&lt;</w:t>
      </w:r>
    </w:p>
    <w:p>
      <w:r>
        <w:t>&amp;&amp;' " 66 '= 655;!</w:t>
      </w:r>
    </w:p>
    <w:p>
      <w:r>
        <w:t>-</w:t>
      </w:r>
    </w:p>
    <w:p>
      <w:r>
        <w:t>"B$ B "</w:t>
      </w:r>
    </w:p>
    <w:p>
      <w:r>
        <w:t>'0C</w:t>
      </w:r>
    </w:p>
    <w:p>
      <w:r>
        <w:t>/ )L&amp;B' &amp; )&amp;&amp;' '"$ "</w:t>
      </w:r>
    </w:p>
    <w:p>
      <w:r>
        <w:t>O#&amp;'#'A!</w:t>
      </w:r>
    </w:p>
    <w:p>
      <w:r>
        <w:t>B</w:t>
      </w:r>
    </w:p>
    <w:p>
      <w:r>
        <w:t>%&lt; ,</w:t>
      </w:r>
    </w:p>
    <w:p>
      <w:r>
        <w:t>'' &amp; #'</w:t>
      </w:r>
    </w:p>
    <w:p>
      <w:r>
        <w:t>" '$ &amp;== '</w:t>
      </w:r>
    </w:p>
    <w:p>
      <w:r>
        <w:t>'0#= &amp;$L'' ")A #'%' ' )$($#' "'&lt;</w:t>
      </w:r>
    </w:p>
    <w:p>
      <w:r>
        <w:t>? )L' &amp;= ")</w:t>
      </w:r>
    </w:p>
    <w:p>
      <w:r>
        <w:t>" '$ ' '</w:t>
      </w:r>
    </w:p>
    <w:p>
      <w:r>
        <w:t>'0#= ( 7(C "' ' )"' " 3 "$#= 6555</w:t>
      </w:r>
    </w:p>
    <w:p>
      <w:r>
        <w:t>$A" ?</w:t>
      </w:r>
    </w:p>
    <w:p>
      <w:r>
        <w:t>='$'$ " O"# " "$%$ '0B ' ? )&amp;&amp;' '"( " O"# &amp;'7'0#='B&lt; 6:&lt;</w:t>
      </w:r>
    </w:p>
    <w:p>
      <w:r>
        <w:t>$&amp; " 6; (#= 655;! )'#$</w:t>
      </w:r>
    </w:p>
    <w:p>
      <w:r>
        <w:t>K' " &lt;</w:t>
      </w:r>
    </w:p>
    <w:p>
      <w:r>
        <w:t>"$$ B</w:t>
      </w:r>
    </w:p>
    <w:p>
      <w:r>
        <w:t>( " ('$ ") L&amp;' )$'' &amp;</w:t>
      </w:r>
    </w:p>
    <w:p>
      <w:r>
        <w:t>'C &amp; &amp;&amp;$</w:t>
      </w:r>
    </w:p>
    <w:p>
      <w:r>
        <w:t>K' "</w:t>
      </w:r>
    </w:p>
    <w:p>
      <w:r>
        <w:t>B!</w:t>
      </w:r>
    </w:p>
    <w:p>
      <w:r>
        <w:t>"#'! #&amp;'</w:t>
      </w:r>
    </w:p>
    <w:p>
      <w:r>
        <w:t>"' &amp;#''' "</w:t>
      </w:r>
    </w:p>
    <w:p>
      <w:r>
        <w:t>*'</w:t>
      </w:r>
    </w:p>
    <w:p>
      <w:r>
        <w:t>&amp; ( &amp;='&lt;</w:t>
      </w:r>
    </w:p>
    <w:p>
      <w:r>
        <w:t>($ B! &amp;# '</w:t>
      </w:r>
    </w:p>
    <w:p>
      <w:r>
        <w:t>#$" 'A$!</w:t>
      </w:r>
    </w:p>
    <w:p>
      <w:r>
        <w:t>"#'''</w:t>
      </w:r>
    </w:p>
    <w:p>
      <w:r>
        <w:t>&amp;&amp;' " '$ &amp;$&amp;"$' ' )"' '</w:t>
      </w:r>
    </w:p>
    <w:p>
      <w:r>
        <w:t>'= " '$ ' " '&lt; %!</w:t>
      </w:r>
    </w:p>
    <w:p>
      <w:r>
        <w:t>&amp;"'</w:t>
      </w:r>
    </w:p>
    <w:p>
      <w:r>
        <w:t>&amp;&amp;' "</w:t>
      </w:r>
    </w:p>
    <w:p>
      <w:r>
        <w:t>- &lt;</w:t>
      </w:r>
    </w:p>
    <w:p>
      <w:r>
        <w:t>7 N91:7</w:t>
      </w:r>
    </w:p>
    <w:p>
      <w:r>
        <w:t>9653;9655; 62&lt;</w:t>
      </w:r>
    </w:p>
    <w:p>
      <w:r>
        <w:t>$&amp;B " 2 K( 6553!</w:t>
      </w:r>
    </w:p>
    <w:p>
      <w:r>
        <w:t>'</w:t>
      </w:r>
    </w:p>
    <w:p>
      <w:r>
        <w:t>#'</w:t>
      </w:r>
    </w:p>
    <w:p>
      <w:r>
        <w:t>&lt;</w:t>
      </w:r>
    </w:p>
    <w:p>
      <w:r>
        <w:t>!</w:t>
      </w:r>
    </w:p>
    <w:p>
      <w:r>
        <w:t>L&amp;B$ B) )$'' "K'</w:t>
      </w:r>
    </w:p>
    <w:p>
      <w:r>
        <w:t>( "</w:t>
      </w:r>
    </w:p>
    <w:p>
      <w:r>
        <w:t>&amp; )#&amp;A</w:t>
      </w:r>
    </w:p>
    <w:p>
      <w:r>
        <w:t>" )L&amp;' '</w:t>
      </w:r>
    </w:p>
    <w:p>
      <w:r>
        <w:t>A'</w:t>
      </w:r>
    </w:p>
    <w:p>
      <w:r>
        <w:t>"' ")J' '"&lt;</w:t>
      </w:r>
    </w:p>
    <w:p>
      <w:r>
        <w:t>''$ B</w:t>
      </w:r>
    </w:p>
    <w:p>
      <w:r>
        <w:t>/ '</w:t>
      </w:r>
    </w:p>
    <w:p>
      <w:r>
        <w:t>#$" " / )' &amp; "#</w:t>
      </w:r>
    </w:p>
    <w:p>
      <w:r>
        <w:t>" '$ ' )"' '</w:t>
      </w:r>
    </w:p>
    <w:p>
      <w:r>
        <w:t>O"# &amp;$'$&lt; 6N&lt;</w:t>
      </w:r>
    </w:p>
    <w:p>
      <w:r>
        <w:t>"&amp;B " 1: %$( 6553! )'#$</w:t>
      </w:r>
    </w:p>
    <w:p>
      <w:r>
        <w:t>#'</w:t>
      </w:r>
    </w:p>
    <w:p>
      <w:r>
        <w:t>&lt;</w:t>
      </w:r>
    </w:p>
    <w:p>
      <w:r>
        <w:t>&amp;&amp;$ B</w:t>
      </w:r>
    </w:p>
    <w:p>
      <w:r>
        <w:t>"$' "</w:t>
      </w:r>
    </w:p>
    <w:p>
      <w:r>
        <w:t>"(' J' L#$ ( ' "C</w:t>
      </w:r>
    </w:p>
    <w:p>
      <w:r>
        <w:t>B) $''</w:t>
      </w:r>
    </w:p>
    <w:p>
      <w:r>
        <w:t>#$"7''' " '&lt; 6P&lt;</w:t>
      </w:r>
    </w:p>
    <w:p>
      <w:r>
        <w:t>$' " 1; # 6553!</w:t>
      </w:r>
    </w:p>
    <w:p>
      <w:r>
        <w:t>'</w:t>
      </w:r>
    </w:p>
    <w:p>
      <w:r>
        <w:t>L&amp;B$ B) )$'' %' #&amp;A &amp;</w:t>
      </w:r>
    </w:p>
    <w:p>
      <w:r>
        <w:t>!</w:t>
      </w:r>
    </w:p>
    <w:p>
      <w:r>
        <w:t>)(' B</w:t>
      </w:r>
    </w:p>
    <w:p>
      <w:r>
        <w:t>#O &amp; &amp;( ''' ") $(' "' ('</w:t>
      </w:r>
    </w:p>
    <w:p>
      <w:r>
        <w:t>" )L&amp;'&lt;</w:t>
      </w:r>
    </w:p>
    <w:p>
      <w:r>
        <w:t>'#$ B )&amp;&amp; "</w:t>
      </w:r>
    </w:p>
    <w:p>
      <w:r>
        <w:t>&amp;$(' " )L&amp;' $'' $'=&lt;</w:t>
      </w:r>
    </w:p>
    <w:p>
      <w:r>
        <w:t>$A#' "$$ B</w:t>
      </w:r>
    </w:p>
    <w:p>
      <w:r>
        <w:t>' " )( "</w:t>
      </w:r>
    </w:p>
    <w:p>
      <w:r>
        <w:t>)L' ")</w:t>
      </w:r>
    </w:p>
    <w:p>
      <w:r>
        <w:t>" '$ '</w:t>
      </w:r>
    </w:p>
    <w:p>
      <w:r>
        <w:t>''" ?</w:t>
      </w:r>
    </w:p>
    <w:p>
      <w:r>
        <w:t>K'</w:t>
      </w:r>
    </w:p>
    <w:p>
      <w:r>
        <w:t>&amp;#''' &amp; " '</w:t>
      </w:r>
    </w:p>
    <w:p>
      <w:r>
        <w:t>? =" "</w:t>
      </w:r>
    </w:p>
    <w:p>
      <w:r>
        <w:t>&lt; 45&lt;</w:t>
      </w:r>
    </w:p>
    <w:p>
      <w:r>
        <w:t>" 64 # 6553! )'#$</w:t>
      </w:r>
    </w:p>
    <w:p>
      <w:r>
        <w:t>($ B) 'C# $0A ")$' )$'' &amp; &amp;$( &amp;</w:t>
      </w:r>
    </w:p>
    <w:p>
      <w:r>
        <w:t>" &amp;$" "#''( ' B</w:t>
      </w:r>
    </w:p>
    <w:p>
      <w:r>
        <w:t>"C =(' " ' "(' J' '$ " "&lt;</w:t>
      </w:r>
    </w:p>
    <w:p>
      <w:r>
        <w:t>&amp;!</w:t>
      </w:r>
    </w:p>
    <w:p>
      <w:r>
        <w:t>"#"$ B) "$</w:t>
      </w:r>
    </w:p>
    <w:p>
      <w:r>
        <w:t>' %L$ &amp; "$&amp; " =('&lt; 41&lt; 63 ( 6553!</w:t>
      </w:r>
    </w:p>
    <w:p>
      <w:r>
        <w:t>'</w:t>
      </w:r>
    </w:p>
    <w:p>
      <w:r>
        <w:t>&amp;"'</w:t>
      </w:r>
    </w:p>
    <w:p>
      <w:r>
        <w:t>&amp;&amp;' " %&lt; , "'$ " 61 ( 6553 &amp;$' B) $'' 'C &amp;== B )"' '</w:t>
      </w:r>
    </w:p>
    <w:p>
      <w:r>
        <w:t>&amp;$&amp;"$' "</w:t>
      </w:r>
    </w:p>
    <w:p>
      <w:r>
        <w:t>O#&amp;'#'A $'' "$ B)( 35M "</w:t>
      </w:r>
    </w:p>
    <w:p>
      <w:r>
        <w:t>O#&amp;'#'B " "$%$ '0B (' ' ?</w:t>
      </w:r>
    </w:p>
    <w:p>
      <w:r>
        <w:t>'#'# ' B</w:t>
      </w:r>
    </w:p>
    <w:p>
      <w:r>
        <w:t>1M &amp;&amp;'</w:t>
      </w:r>
    </w:p>
    <w:p>
      <w:r>
        <w:t>"$0'&lt; 46&lt; P K 6553! )'#$</w:t>
      </w:r>
    </w:p>
    <w:p>
      <w:r>
        <w:t>&amp;"'</w:t>
      </w:r>
    </w:p>
    <w:p>
      <w:r>
        <w:t>#&amp;$#' ")L&amp;' "</w:t>
      </w:r>
    </w:p>
    <w:p>
      <w:r>
        <w:t>"'$ " 4 K 6553 "$'' )$'" #$"</w:t>
      </w:r>
    </w:p>
    <w:p>
      <w:r>
        <w:t>B</w:t>
      </w:r>
    </w:p>
    <w:p>
      <w:r>
        <w:t>='</w:t>
      </w:r>
    </w:p>
    <w:p>
      <w:r>
        <w:t>, &amp; #'(</w:t>
      </w:r>
    </w:p>
    <w:p>
      <w:r>
        <w:t>&amp;'&lt;</w:t>
      </w:r>
    </w:p>
    <w:p>
      <w:r>
        <w:t>L&amp;B$ B '' $'" $(B'</w:t>
      </w:r>
    </w:p>
    <w:p>
      <w:r>
        <w:t>' #= " #$# &amp;(' A"</w:t>
      </w:r>
    </w:p>
    <w:p>
      <w:r>
        <w:t>&amp;$&amp;'</w:t>
      </w:r>
    </w:p>
    <w:p>
      <w:r>
        <w:t>O"# " "$%$ '0B! ? ( " '' " ( %= "</w:t>
      </w:r>
    </w:p>
    <w:p>
      <w:r>
        <w:t>#' C (' &amp;C</w:t>
      </w:r>
    </w:p>
    <w:p>
      <w:r>
        <w:t>'#'# ! " '#'# " &amp;' # "</w:t>
      </w:r>
    </w:p>
    <w:p>
      <w:r>
        <w:t>B! " # A$' "</w:t>
      </w:r>
    </w:p>
    <w:p>
      <w:r>
        <w:t>#'</w:t>
      </w:r>
    </w:p>
    <w:p>
      <w:r>
        <w:t>%# " =" %=&lt;</w:t>
      </w:r>
    </w:p>
    <w:p>
      <w:r>
        <w:t>" '! )L&amp;'</w:t>
      </w:r>
    </w:p>
    <w:p>
      <w:r>
        <w:t>$ B) O '</w:t>
      </w:r>
    </w:p>
    <w:p>
      <w:r>
        <w:t>'#'# $'' ") ' ($' A%'(&lt;</w:t>
      </w:r>
    </w:p>
    <w:p>
      <w:r>
        <w:t>!</w:t>
      </w:r>
    </w:p>
    <w:p>
      <w:r>
        <w:t>"$$ B</w:t>
      </w:r>
    </w:p>
    <w:p>
      <w:r>
        <w:t>'0$ ") #"%' ''B "</w:t>
      </w:r>
    </w:p>
    <w:p>
      <w:r>
        <w:t>#' " C &amp;' L(! ( #&amp;==!</w:t>
      </w:r>
    </w:p>
    <w:p>
      <w:r>
        <w:t>' #"%' ''B )' &amp; J' B &amp; A%'( '!</w:t>
      </w:r>
    </w:p>
    <w:p>
      <w:r>
        <w:t>(' $'$ &amp;$'!</w:t>
      </w:r>
    </w:p>
    <w:p>
      <w:r>
        <w:t>' "&amp; &amp;C</w:t>
      </w:r>
    </w:p>
    <w:p>
      <w:r>
        <w:t>$' " # C '$&lt;</w:t>
      </w:r>
    </w:p>
    <w:p>
      <w:r>
        <w:t>'#$ B )$($#' " "$#=</w:t>
      </w:r>
    </w:p>
    <w:p>
      <w:r>
        <w:t>7 P91:7</w:t>
      </w:r>
    </w:p>
    <w:p>
      <w:r>
        <w:t>9653;9655; 6555 (' $($$</w:t>
      </w:r>
    </w:p>
    <w:p>
      <w:r>
        <w:t>&amp;=C# '#B &amp;$L''! ? (</w:t>
      </w:r>
    </w:p>
    <w:p>
      <w:r>
        <w:t>'' $'' "</w:t>
      </w:r>
    </w:p>
    <w:p>
      <w:r>
        <w:t>( (</w:t>
      </w:r>
    </w:p>
    <w:p>
      <w:r>
        <w:t>&amp;#C @' B $'' ? )A "</w:t>
      </w:r>
    </w:p>
    <w:p>
      <w:r>
        <w:t>#&amp; L'CB "</w:t>
      </w:r>
    </w:p>
    <w:p>
      <w:r>
        <w:t>7(C&lt;</w:t>
      </w:r>
    </w:p>
    <w:p>
      <w:r>
        <w:t>% ($ B )A "</w:t>
      </w:r>
    </w:p>
    <w:p>
      <w:r>
        <w:t>'0#= ( 7 (C $'' L&amp;B$ ' B) )(' &amp; $'$ "A'B$</w:t>
      </w:r>
    </w:p>
    <w:p>
      <w:r>
        <w:t>" )$07 &amp;&amp; %%'$</w:t>
      </w:r>
    </w:p>
    <w:p>
      <w:r>
        <w:t>$'$ 6554! # = &amp;C</w:t>
      </w:r>
    </w:p>
    <w:p>
      <w:r>
        <w:t>"LC# '(' 0A&lt;</w:t>
      </w:r>
    </w:p>
    <w:p>
      <w:r>
        <w:t>"$$ ## 'C &amp;== B "' '0#= '</w:t>
      </w:r>
    </w:p>
    <w:p>
      <w:r>
        <w:t>' (</w:t>
      </w:r>
    </w:p>
    <w:p>
      <w:r>
        <w:t>"$%' '#B '7( '</w:t>
      </w:r>
    </w:p>
    <w:p>
      <w:r>
        <w:t>%#$</w:t>
      </w:r>
    </w:p>
    <w:p>
      <w:r>
        <w:t>'&lt; 44&lt; 13 K 6553!</w:t>
      </w:r>
    </w:p>
    <w:p>
      <w:r>
        <w:t>'</w:t>
      </w:r>
    </w:p>
    <w:p>
      <w:r>
        <w:t>&amp;"'</w:t>
      </w:r>
    </w:p>
    <w:p>
      <w:r>
        <w:t>" N K 6553 $#' ") L&amp;'$ "</w:t>
      </w:r>
    </w:p>
    <w:p>
      <w:r>
        <w:t>' %' $'' ") ''#'</w:t>
      </w:r>
    </w:p>
    <w:p>
      <w:r>
        <w:t>#$A#' ' &amp;L</w:t>
      </w:r>
    </w:p>
    <w:p>
      <w:r>
        <w:t>B ") #&amp;'#' 'C &amp; =K'% &amp; ' L&amp;'&lt; 4;&lt; 1: W' 6553!</w:t>
      </w:r>
    </w:p>
    <w:p>
      <w:r>
        <w:t>( $'$ ('$ ?</w:t>
      </w:r>
    </w:p>
    <w:p>
      <w:r>
        <w:t>&amp;!</w:t>
      </w:r>
    </w:p>
    <w:p>
      <w:r>
        <w:t>'</w:t>
      </w:r>
    </w:p>
    <w:p>
      <w:r>
        <w:t>$"A$</w:t>
      </w:r>
    </w:p>
    <w:p>
      <w:r>
        <w:t>$' " B</w:t>
      </w:r>
    </w:p>
    <w:p>
      <w:r>
        <w:t>'#$ B</w:t>
      </w:r>
    </w:p>
    <w:p>
      <w:r>
        <w:t>0 =</w:t>
      </w:r>
    </w:p>
    <w:p>
      <w:r>
        <w:t>3 "$#= 6555 $'' ") ' ($' A%'(&lt;</w:t>
      </w:r>
    </w:p>
    <w:p>
      <w:r>
        <w:t>&amp;!</w:t>
      </w:r>
    </w:p>
    <w:p>
      <w:r>
        <w:t>&amp;"'</w:t>
      </w:r>
    </w:p>
    <w:p>
      <w:r>
        <w:t>( &amp;C "'$ " 63 K 6553 $'=' B! "</w:t>
      </w:r>
    </w:p>
    <w:p>
      <w:r>
        <w:t>" )' L&amp;'$ "</w:t>
      </w:r>
    </w:p>
    <w:p>
      <w:r>
        <w:t>! )'#$ ' &amp;'$ " #''</w:t>
      </w:r>
    </w:p>
    <w:p>
      <w:r>
        <w:t>I(</w:t>
      </w:r>
    </w:p>
    <w:p>
      <w:r>
        <w:t>( L&amp;'&lt; 43&lt; 1P W' 6553!</w:t>
      </w:r>
    </w:p>
    <w:p>
      <w:r>
        <w:t>= " $</w:t>
      </w:r>
    </w:p>
    <w:p>
      <w:r>
        <w:t>"$ ? )'#$</w:t>
      </w:r>
    </w:p>
    <w:p>
      <w:r>
        <w:t>"$ &amp; % &amp;' "</w:t>
      </w:r>
    </w:p>
    <w:p>
      <w:r>
        <w:t>=('&lt; 4:&lt; $' " 6: W' 6553! )'#$</w:t>
      </w:r>
    </w:p>
    <w:p>
      <w:r>
        <w:t>($ B! " )'</w:t>
      </w:r>
    </w:p>
    <w:p>
      <w:r>
        <w:t>'$ &amp;</w:t>
      </w:r>
    </w:p>
    <w:p>
      <w:r>
        <w:t>'!</w:t>
      </w:r>
    </w:p>
    <w:p>
      <w:r>
        <w:t>)(' #' #</w:t>
      </w:r>
    </w:p>
    <w:p>
      <w:r>
        <w:t>B'$ '%B " &amp;&amp;' ")L&amp;' "</w:t>
      </w:r>
    </w:p>
    <w:p>
      <w:r>
        <w:t>! # L&amp;'#' ' &amp; " #'% ")&amp;&amp;''$!</w:t>
      </w:r>
    </w:p>
    <w:p>
      <w:r>
        <w:t>(' &amp;'$ ")(A</w:t>
      </w:r>
    </w:p>
    <w:p>
      <w:r>
        <w:t>( L&amp;'&lt; 42&lt; 14 %$( 655:!</w:t>
      </w:r>
    </w:p>
    <w:p>
      <w:r>
        <w:t>= " $</w:t>
      </w:r>
    </w:p>
    <w:p>
      <w:r>
        <w:t>%#$</w:t>
      </w:r>
    </w:p>
    <w:p>
      <w:r>
        <w:t>&amp;' "</w:t>
      </w:r>
    </w:p>
    <w:p>
      <w:r>
        <w:t>'' " %</w:t>
      </w:r>
    </w:p>
    <w:p>
      <w:r>
        <w:t>#"' ")L&amp;' ?</w:t>
      </w:r>
    </w:p>
    <w:p>
      <w:r>
        <w:t>&amp;B #$" (' ? &lt;</w:t>
      </w:r>
    </w:p>
    <w:p>
      <w:r>
        <w:t>'!</w:t>
      </w:r>
    </w:p>
    <w:p>
      <w:r>
        <w:t>%L$</w:t>
      </w:r>
    </w:p>
    <w:p>
      <w:r>
        <w:t>"$</w:t>
      </w:r>
    </w:p>
    <w:p>
      <w:r>
        <w:t>6; %$( 655: &amp; ##B</w:t>
      </w:r>
    </w:p>
    <w:p>
      <w:r>
        <w:t>$(' B' #&amp;$#'&lt; 4N&lt; , )'#$</w:t>
      </w:r>
    </w:p>
    <w:p>
      <w:r>
        <w:t>'$</w:t>
      </w:r>
    </w:p>
    <w:p>
      <w:r>
        <w:t>"$</w:t>
      </w:r>
    </w:p>
    <w:p>
      <w:r>
        <w:t>"#"'! &amp;</w:t>
      </w:r>
    </w:p>
    <w:p>
      <w:r>
        <w:t>" 6; %$( 655:!</w:t>
      </w:r>
    </w:p>
    <w:p>
      <w:r>
        <w:t>%#' "%%$' " B' 3! :! 2 ' P&lt; 4P&lt; 1 # 655:!</w:t>
      </w:r>
    </w:p>
    <w:p>
      <w:r>
        <w:t>= " $</w:t>
      </w:r>
    </w:p>
    <w:p>
      <w:r>
        <w:t>##B$ '' $'</w:t>
      </w:r>
    </w:p>
    <w:p>
      <w:r>
        <w:t>'&lt;</w:t>
      </w:r>
    </w:p>
    <w:p>
      <w:r>
        <w:t>7 1591:7</w:t>
      </w:r>
    </w:p>
    <w:p>
      <w:r>
        <w:t>9653;9655; # 1&lt;</w:t>
      </w:r>
    </w:p>
    <w:p>
      <w:r>
        <w:t>A(</w:t>
      </w:r>
    </w:p>
    <w:p>
      <w:r>
        <w:t>XA' K" DH</w:t>
      </w:r>
    </w:p>
    <w:p>
      <w:r>
        <w:t>$'$ #"%$ '</w:t>
      </w:r>
    </w:p>
    <w:p>
      <w:r>
        <w:t>''$! "C</w:t>
      </w:r>
    </w:p>
    <w:p>
      <w:r>
        <w:t>1 W' 6554!</w:t>
      </w:r>
    </w:p>
    <w:p>
      <w:r>
        <w:t>= ' "</w:t>
      </w:r>
    </w:p>
    <w:p>
      <w:r>
        <w:t>! #&amp;$ " 3 KA! "'</w:t>
      </w:r>
    </w:p>
    <w:p>
      <w:r>
        <w:t>&amp;$"' '</w:t>
      </w:r>
    </w:p>
    <w:p>
      <w:r>
        <w:t>(7&amp;$"'! 3 &amp;&amp;$' ' 1: KA</w:t>
      </w:r>
    </w:p>
    <w:p>
      <w:r>
        <w:t>D'&lt; 1 '&lt;</w:t>
      </w:r>
    </w:p>
    <w:p>
      <w:r>
        <w:t>' 3:</w:t>
      </w:r>
    </w:p>
    <w:p>
      <w:r>
        <w:t>H&lt;</w:t>
      </w:r>
    </w:p>
    <w:p>
      <w:r>
        <w:t>,' ? X' " X$' " 1: KA ! &amp;</w:t>
      </w:r>
    </w:p>
    <w:p>
      <w:r>
        <w:t>= %$"$</w:t>
      </w:r>
    </w:p>
    <w:p>
      <w:r>
        <w:t>62 K( 655; D Y 145</w:t>
      </w:r>
    </w:p>
    <w:p>
      <w:r>
        <w:t>15:H!</w:t>
      </w:r>
    </w:p>
    <w:p>
      <w:r>
        <w:t>"</w:t>
      </w:r>
    </w:p>
    <w:p>
      <w:r>
        <w:t>A(</w:t>
      </w:r>
    </w:p>
    <w:p>
      <w:r>
        <w:t>"&amp;'$!</w:t>
      </w:r>
    </w:p>
    <w:p>
      <w:r>
        <w:t>14 %$(!</w:t>
      </w:r>
    </w:p>
    <w:p>
      <w:r>
        <w:t>"&amp;' '' A' &amp;#'''</w:t>
      </w:r>
    </w:p>
    <w:p>
      <w:r>
        <w:t>= ' "</w:t>
      </w:r>
    </w:p>
    <w:p>
      <w:r>
        <w:t>" $A</w:t>
      </w:r>
    </w:p>
    <w:p>
      <w:r>
        <w:t>? ' KA ''! ! " X''' " X$' " (L KA &lt; 6&lt; %#$#' ? )'&lt; 3:</w:t>
      </w:r>
    </w:p>
    <w:p>
      <w:r>
        <w:t>&lt; 1 '&lt;</w:t>
      </w:r>
    </w:p>
    <w:p>
      <w:r>
        <w:t>0&lt; 3 !</w:t>
      </w:r>
    </w:p>
    <w:p>
      <w:r>
        <w:t>= ' "</w:t>
      </w:r>
    </w:p>
    <w:p>
      <w:r>
        <w:t>*'</w:t>
      </w:r>
    </w:p>
    <w:p>
      <w:r>
        <w:t>' B " ''' &amp;$( ? X'&lt; 3:</w:t>
      </w:r>
    </w:p>
    <w:p>
      <w:r>
        <w:t>'( ?</w:t>
      </w:r>
    </w:p>
    <w:p>
      <w:r>
        <w:t>%$"$</w:t>
      </w:r>
    </w:p>
    <w:p>
      <w:r>
        <w:t>X7"' " 65 # 1PN1 D H&lt; , #&amp;$' &amp; KA "</w:t>
      </w:r>
    </w:p>
    <w:p>
      <w:r>
        <w:t>"X&amp;C '</w:t>
      </w:r>
    </w:p>
    <w:p>
      <w:r>
        <w:t>$'=&lt; 4&lt;</w:t>
      </w:r>
    </w:p>
    <w:p>
      <w:r>
        <w:t>' '$</w:t>
      </w:r>
    </w:p>
    <w:p>
      <w:r>
        <w:t>(A</w:t>
      </w:r>
    </w:p>
    <w:p>
      <w:r>
        <w:t>1 K( 6554 '*'</w:t>
      </w:r>
    </w:p>
    <w:p>
      <w:r>
        <w:t>#"%' " #= "&amp;' $A "</w:t>
      </w:r>
    </w:p>
    <w:p>
      <w:r>
        <w:t>"# "</w:t>
      </w:r>
    </w:p>
    <w:p>
      <w:r>
        <w:t>&lt; ,</w:t>
      </w:r>
    </w:p>
    <w:p>
      <w:r>
        <w:t>&amp; #'$!</w:t>
      </w:r>
    </w:p>
    <w:p>
      <w:r>
        <w:t>&amp;' " ( B "' )&amp;&amp;B "' J' '0$ ?</w:t>
      </w:r>
    </w:p>
    <w:p>
      <w:r>
        <w:t>#C " &amp;&amp;</w:t>
      </w:r>
    </w:p>
    <w:p>
      <w:r>
        <w:t>B</w:t>
      </w:r>
    </w:p>
    <w:p>
      <w:r>
        <w:t>CA &amp;&amp;= '</w:t>
      </w:r>
    </w:p>
    <w:p>
      <w:r>
        <w:t>(A</w:t>
      </w:r>
    </w:p>
    <w:p>
      <w:r>
        <w:t>##' Z</w:t>
      </w:r>
    </w:p>
    <w:p>
      <w:r>
        <w:t>%' K"B#' "$'#'</w:t>
      </w:r>
    </w:p>
    <w:p>
      <w:r>
        <w:t>' &amp;"' D Y 145</w:t>
      </w:r>
    </w:p>
    <w:p>
      <w:r>
        <w:t>645 "&lt; 1&lt;1! 443 "&lt; 1&lt;6! 16P</w:t>
      </w:r>
    </w:p>
    <w:p>
      <w:r>
        <w:t>; "&lt; 1&lt;6! 162</w:t>
      </w:r>
    </w:p>
    <w:p>
      <w:r>
        <w:t>;:2 "&lt; 1! 16:</w:t>
      </w:r>
    </w:p>
    <w:p>
      <w:r>
        <w:t>14: "&lt; ;= '</w:t>
      </w:r>
    </w:p>
    <w:p>
      <w:r>
        <w:t>$%$H&lt;</w:t>
      </w:r>
    </w:p>
    <w:p>
      <w:r>
        <w:t>X&amp;C!</w:t>
      </w:r>
    </w:p>
    <w:p>
      <w:r>
        <w:t>&amp;$'</w:t>
      </w:r>
    </w:p>
    <w:p>
      <w:r>
        <w:t>"' ? " &amp;'' "C</w:t>
      </w:r>
    </w:p>
    <w:p>
      <w:r>
        <w:t>1P "$#= 6556! ? ( ?</w:t>
      </w:r>
    </w:p>
    <w:p>
      <w:r>
        <w:t>"' '$ ? X'$</w:t>
      </w:r>
    </w:p>
    <w:p>
      <w:r>
        <w:t>(A "</w:t>
      </w:r>
    </w:p>
    <w:p>
      <w:r>
        <w:t>&lt;</w:t>
      </w:r>
    </w:p>
    <w:p>
      <w:r>
        <w:t>$B!</w:t>
      </w:r>
    </w:p>
    <w:p>
      <w:r>
        <w:t>&amp; #'$!</w:t>
      </w:r>
    </w:p>
    <w:p>
      <w:r>
        <w:t>&amp;$'</w:t>
      </w:r>
    </w:p>
    <w:p>
      <w:r>
        <w:t>' $A &amp;</w:t>
      </w:r>
    </w:p>
    <w:p>
      <w:r>
        <w:t>$A'</w:t>
      </w:r>
    </w:p>
    <w:p>
      <w:r>
        <w:t>(A KBX 41 "$#= 6556&lt; ' L CA " &amp;$"!</w:t>
      </w:r>
    </w:p>
    <w:p>
      <w:r>
        <w:t>' &amp;&amp;=! % "&amp;' '' '! ? '</w:t>
      </w:r>
    </w:p>
    <w:p>
      <w:r>
        <w:t>"C )'$</w:t>
      </w:r>
    </w:p>
    <w:p>
      <w:r>
        <w:t>(A "</w:t>
      </w:r>
    </w:p>
    <w:p>
      <w:r>
        <w:t>D Y 141</w:t>
      </w:r>
    </w:p>
    <w:p>
      <w:r>
        <w:t>41; "&lt; 4&lt;4! 112</w:t>
      </w:r>
    </w:p>
    <w:p>
      <w:r>
        <w:t>P4 "&lt; :=! 116</w:t>
      </w:r>
    </w:p>
    <w:p>
      <w:r>
        <w:t>4:5 "&lt; ;Q</w:t>
      </w:r>
    </w:p>
    <w:p>
      <w:r>
        <w:t>1PPN - 42 &amp;&lt; 41: "&lt; 4=H&lt; ;&lt; , X'&lt; :5 &lt; 1 !</w:t>
      </w:r>
    </w:p>
    <w:p>
      <w:r>
        <w:t>"$ "</w:t>
      </w:r>
    </w:p>
    <w:p>
      <w:r>
        <w:t>' " '' K&lt; '%!</w:t>
      </w:r>
    </w:p>
    <w:p>
      <w:r>
        <w:t>"$A' ?</w:t>
      </w:r>
    </w:p>
    <w:p>
      <w:r>
        <w:t>! X'&lt; 15:</w:t>
      </w:r>
    </w:p>
    <w:p>
      <w:r>
        <w:t>&amp;$('</w:t>
      </w:r>
    </w:p>
    <w:p>
      <w:r>
        <w:t>"$ "</w:t>
      </w:r>
    </w:p>
    <w:p>
      <w:r>
        <w:t>" ' #&lt; '' "$ B</w:t>
      </w:r>
    </w:p>
    <w:p>
      <w:r>
        <w:t>"$</w:t>
      </w:r>
    </w:p>
    <w:p>
      <w:r>
        <w:t>&amp;&amp;' "' " ("" 6 K' 655;! B)</w:t>
      </w:r>
    </w:p>
    <w:p>
      <w:r>
        <w:t>$'$ R</w:t>
      </w:r>
    </w:p>
    <w:p>
      <w:r>
        <w:t>&amp; '@'</w:t>
      </w:r>
    </w:p>
    <w:p>
      <w:r>
        <w:t>" 3 K' 655; ' B</w:t>
      </w:r>
    </w:p>
    <w:p>
      <w:r>
        <w:t>"$ ' &amp;" " 13 K'</w:t>
      </w:r>
    </w:p>
    <w:p>
      <w:r>
        <w:t>13 W' (#' D'&lt; 4N &lt; ; '&lt; = H!</w:t>
      </w:r>
    </w:p>
    <w:p>
      <w:r>
        <w:t>$'$ %#$</w:t>
      </w:r>
    </w:p>
    <w:p>
      <w:r>
        <w:t>'#&amp; '</w:t>
      </w:r>
    </w:p>
    <w:p>
      <w:r>
        <w:t>1; W' 655; "</w:t>
      </w:r>
    </w:p>
    <w:p>
      <w:r>
        <w:t>"$ ' " : K' 655;</w:t>
      </w:r>
    </w:p>
    <w:p>
      <w:r>
        <w:t>N (#= 655;&lt; 'K'$ "</w:t>
      </w:r>
    </w:p>
    <w:p>
      <w:r>
        <w:t>%# '</w:t>
      </w:r>
    </w:p>
    <w:p>
      <w:r>
        <w:t>"$ &amp;$( &amp;</w:t>
      </w:r>
    </w:p>
    <w:p>
      <w:r>
        <w:t>!</w:t>
      </w:r>
    </w:p>
    <w:p>
      <w:r>
        <w:t>' (=!</w:t>
      </w:r>
    </w:p>
    <w:p>
      <w:r>
        <w:t>(' " '&lt; 3: '</w:t>
      </w:r>
    </w:p>
    <w:p>
      <w:r>
        <w:t>&lt;</w:t>
      </w:r>
    </w:p>
    <w:p>
      <w:r>
        <w:t>7 1191:7</w:t>
      </w:r>
    </w:p>
    <w:p>
      <w:r>
        <w:t>9653;9655; 3&lt; 'A &amp;'</w:t>
      </w:r>
    </w:p>
    <w:p>
      <w:r>
        <w:t>&amp;' " ( ) L'</w:t>
      </w:r>
    </w:p>
    <w:p>
      <w:r>
        <w:t>" '$ '</w:t>
      </w:r>
    </w:p>
    <w:p>
      <w:r>
        <w:t>O#&amp;'#'A " O"# " "$%$ '0B "' %%</w:t>
      </w:r>
    </w:p>
    <w:p>
      <w:r>
        <w:t>' ' )"' $ " 3 "$#= 6555&lt; :&lt; (' "</w:t>
      </w:r>
    </w:p>
    <w:p>
      <w:r>
        <w:t>#L# ")%%! )"#'' '</w:t>
      </w:r>
    </w:p>
    <w:p>
      <w:r>
        <w:t>KA "(' ( ")%% ? )$'=#' L' ' #&amp;' " %' &amp;''&lt; ,' &amp;'' '</w:t>
      </w:r>
    </w:p>
    <w:p>
      <w:r>
        <w:t>%' "' )L' &amp;' % ") #C</w:t>
      </w:r>
    </w:p>
    <w:p>
      <w:r>
        <w:t>") '</w:t>
      </w:r>
    </w:p>
    <w:p>
      <w:r>
        <w:t>KA#' '% ?</w:t>
      </w:r>
    </w:p>
    <w:p>
      <w:r>
        <w:t>&amp;$''&lt; %#$#'</w:t>
      </w:r>
    </w:p>
    <w:p>
      <w:r>
        <w:t>&amp;&amp; B' B $A'</w:t>
      </w:r>
    </w:p>
    <w:p>
      <w:r>
        <w:t>&amp;$" "</w:t>
      </w:r>
    </w:p>
    <w:p>
      <w:r>
        <w:t>"# "</w:t>
      </w:r>
    </w:p>
    <w:p>
      <w:r>
        <w:t>!</w:t>
      </w:r>
    </w:p>
    <w:p>
      <w:r>
        <w:t>''$ "#''( '</w:t>
      </w:r>
    </w:p>
    <w:p>
      <w:r>
        <w:t>KA "</w:t>
      </w:r>
    </w:p>
    <w:p>
      <w:r>
        <w:t>"(' &amp;$" ? " ('A' &amp;&amp;$#'</w:t>
      </w:r>
    </w:p>
    <w:p>
      <w:r>
        <w:t>" B) O</w:t>
      </w:r>
    </w:p>
    <w:p>
      <w:r>
        <w:t>%%##' "</w:t>
      </w:r>
    </w:p>
    <w:p>
      <w:r>
        <w:t>&amp;</w:t>
      </w:r>
    </w:p>
    <w:p>
      <w:r>
        <w:t>%!</w:t>
      </w:r>
    </w:p>
    <w:p>
      <w:r>
        <w:t>$A" L A% (B$ &amp;</w:t>
      </w:r>
    </w:p>
    <w:p>
      <w:r>
        <w:t>&amp;'</w:t>
      </w:r>
    </w:p>
    <w:p>
      <w:r>
        <w:t>L " $'' " "&lt;</w:t>
      </w:r>
    </w:p>
    <w:p>
      <w:r>
        <w:t>&amp;(' A " A% &amp;'' (B$ &amp;</w:t>
      </w:r>
    </w:p>
    <w:p>
      <w:r>
        <w:t>&amp;' &amp;</w:t>
      </w:r>
    </w:p>
    <w:p>
      <w:r>
        <w:t>#&amp;</w:t>
      </w:r>
    </w:p>
    <w:p>
      <w:r>
        <w:t>B) )' &amp; $'$ &amp;($ D, 391PP;! 665 "&lt; ;H&lt;</w:t>
      </w:r>
    </w:p>
    <w:p>
      <w:r>
        <w:t>&amp;'!</w:t>
      </w:r>
    </w:p>
    <w:p>
      <w:r>
        <w:t>"(' #''</w:t>
      </w:r>
    </w:p>
    <w:p>
      <w:r>
        <w:t>I(</w:t>
      </w:r>
    </w:p>
    <w:p>
      <w:r>
        <w:t>L&amp;' B) &amp;*' $ " %</w:t>
      </w:r>
    </w:p>
    <w:p>
      <w:r>
        <w:t>&amp;' #$"L "</w:t>
      </w:r>
    </w:p>
    <w:p>
      <w:r>
        <w:t>D Y 112</w:t>
      </w:r>
    </w:p>
    <w:p>
      <w:r>
        <w:t>6N4 "&lt; ;Q</w:t>
      </w:r>
    </w:p>
    <w:p>
      <w:r>
        <w:t>1PN3 &amp;&lt; 6;5 "&lt; ;H&lt; B</w:t>
      </w:r>
    </w:p>
    <w:p>
      <w:r>
        <w:t>KA "C B</w:t>
      </w:r>
    </w:p>
    <w:p>
      <w:r>
        <w:t>%'</w:t>
      </w:r>
    </w:p>
    <w:p>
      <w:r>
        <w:t>' &amp; %%##' $"$!</w:t>
      </w:r>
    </w:p>
    <w:p>
      <w:r>
        <w:t>&amp;' (O</w:t>
      </w:r>
    </w:p>
    <w:p>
      <w:r>
        <w:t>? X"#'' &amp; #&amp;$#' "X''</w:t>
      </w:r>
    </w:p>
    <w:p>
      <w:r>
        <w:t>&amp;$" 7#J# ?</w:t>
      </w:r>
    </w:p>
    <w:p>
      <w:r>
        <w:t>' '' #&amp;$#' D 1PP4 &amp;&lt; 14:H&lt; 2&lt; H ,</w:t>
      </w:r>
    </w:p>
    <w:p>
      <w:r>
        <w:t>&amp;&amp; "</w:t>
      </w:r>
    </w:p>
    <w:p>
      <w:r>
        <w:t>= &amp;&amp;$' " &amp;(! B X&amp;&amp;B</w:t>
      </w:r>
    </w:p>
    <w:p>
      <w:r>
        <w:t>=</w:t>
      </w:r>
    </w:p>
    <w:p>
      <w:r>
        <w:t>&amp;$" "#''( BX &amp;$" "</w:t>
      </w:r>
    </w:p>
    <w:p>
      <w:r>
        <w:t>" "' "#''% D'&lt; ;5 Y</w:t>
      </w:r>
    </w:p>
    <w:p>
      <w:r>
        <w:t>$' ( X'&lt; 1P</w:t>
      </w:r>
    </w:p>
    <w:p>
      <w:r>
        <w:t>Q '&lt; P3 &lt; 6</w:t>
      </w:r>
    </w:p>
    <w:p>
      <w:r>
        <w:t>(</w:t>
      </w:r>
    </w:p>
    <w:p>
      <w:r>
        <w:t>'&lt; 114 ' 146 H! X"#''</w:t>
      </w:r>
    </w:p>
    <w:p>
      <w:r>
        <w:t>KA &amp;&amp;$ =#'</w:t>
      </w:r>
    </w:p>
    <w:p>
      <w:r>
        <w:t>&amp;(!</w:t>
      </w:r>
    </w:p>
    <w:p>
      <w:r>
        <w:t>J' $ &amp; " CA %#!</w:t>
      </w:r>
    </w:p>
    <w:p>
      <w:r>
        <w:t>&amp;$"' ?</w:t>
      </w:r>
    </w:p>
    <w:p>
      <w:r>
        <w:t>&amp;&amp;$' #&amp;C' ' A " &amp;(&lt; C !</w:t>
      </w:r>
    </w:p>
    <w:p>
      <w:r>
        <w:t>KA "' L# " #C =K'( '</w:t>
      </w:r>
    </w:p>
    <w:p>
      <w:r>
        <w:t>#O " &amp;(! B BX '</w:t>
      </w:r>
    </w:p>
    <w:p>
      <w:r>
        <w:t>&amp;(! &amp; "$"</w:t>
      </w:r>
    </w:p>
    <w:p>
      <w:r>
        <w:t>"#' ? "&amp;' &amp;#''' " &amp;'</w:t>
      </w:r>
    </w:p>
    <w:p>
      <w:r>
        <w:t>KA#' (=</w:t>
      </w:r>
    </w:p>
    <w:p>
      <w:r>
        <w:t>"' 'AL&lt; B</w:t>
      </w:r>
    </w:p>
    <w:p>
      <w:r>
        <w:t>&amp;&amp;' #$"L ' '"'!</w:t>
      </w:r>
    </w:p>
    <w:p>
      <w:r>
        <w:t>KA</w:t>
      </w:r>
    </w:p>
    <w:p>
      <w:r>
        <w:t>&amp;' '0 )%%</w:t>
      </w:r>
    </w:p>
    <w:p>
      <w:r>
        <w:t>"B</w:t>
      </w:r>
    </w:p>
    <w:p>
      <w:r>
        <w:t>&amp; B</w:t>
      </w:r>
    </w:p>
    <w:p>
      <w:r>
        <w:t>%"</w:t>
      </w:r>
    </w:p>
    <w:p>
      <w:r>
        <w:t>&amp; #$" '</w:t>
      </w:r>
    </w:p>
    <w:p>
      <w:r>
        <w:t>&amp;</w:t>
      </w:r>
    </w:p>
    <w:p>
      <w:r>
        <w:t>'&lt;</w:t>
      </w:r>
    </w:p>
    <w:p>
      <w:r>
        <w:t>' $A"! )$$#' "$'#' )'</w:t>
      </w:r>
    </w:p>
    <w:p>
      <w:r>
        <w:t>)A!</w:t>
      </w:r>
    </w:p>
    <w:p>
      <w:r>
        <w:t>"$A' " #O " &amp;( ## &amp;&amp;'</w:t>
      </w:r>
    </w:p>
    <w:p>
      <w:r>
        <w:t>L&amp;'! #</w:t>
      </w:r>
    </w:p>
    <w:p>
      <w:r>
        <w:t>'&lt;</w:t>
      </w:r>
    </w:p>
    <w:p>
      <w:r>
        <w:t>#&amp;' B</w:t>
      </w:r>
    </w:p>
    <w:p>
      <w:r>
        <w:t>&amp;' 'AL #&amp;'' ' %' )=K' ") $'" %$! B</w:t>
      </w:r>
    </w:p>
    <w:p>
      <w:r>
        <w:t>&amp;&amp;'</w:t>
      </w:r>
    </w:p>
    <w:p>
      <w:r>
        <w:t>%"</w:t>
      </w:r>
    </w:p>
    <w:p>
      <w:r>
        <w:t>" L# #&amp;'! B) &amp; $A#'</w:t>
      </w:r>
    </w:p>
    <w:p>
      <w:r>
        <w:t>"$'</w:t>
      </w:r>
    </w:p>
    <w:p>
      <w:r>
        <w:t>&amp;' L&amp;#$! B) ' $'$ $'=</w:t>
      </w:r>
    </w:p>
    <w:p>
      <w:r>
        <w:t>&amp;</w:t>
      </w:r>
    </w:p>
    <w:p>
      <w:r>
        <w:t>" " D#CH! B</w:t>
      </w:r>
    </w:p>
    <w:p>
      <w:r>
        <w:t>"&amp;' " '%$ #$" '</w:t>
      </w:r>
    </w:p>
    <w:p>
      <w:r>
        <w:t>'! %! B</w:t>
      </w:r>
    </w:p>
    <w:p>
      <w:r>
        <w:t>" )L&amp;' ' = #'($ D Y 163</w:t>
      </w:r>
    </w:p>
    <w:p>
      <w:r>
        <w:t>436 "&lt; 4H&lt; =H , #''</w:t>
      </w:r>
    </w:p>
    <w:p>
      <w:r>
        <w:t>&amp;&amp; "</w:t>
      </w:r>
    </w:p>
    <w:p>
      <w:r>
        <w:t>= &amp;&amp;$' " &amp;(!</w:t>
      </w:r>
    </w:p>
    <w:p>
      <w:r>
        <w:t>= %$"$ "</w:t>
      </w:r>
    </w:p>
    <w:p>
      <w:r>
        <w:t>&amp;$ " A "'</w:t>
      </w:r>
    </w:p>
    <w:p>
      <w:r>
        <w:t>B</w:t>
      </w:r>
    </w:p>
    <w:p>
      <w:r>
        <w:t>#C ")&amp;&amp;$ ' 'O&amp; ")L&amp;'</w:t>
      </w:r>
    </w:p>
    <w:p>
      <w:r>
        <w:t>" &amp;&amp;' #$"L&lt; ! B!</w:t>
      </w:r>
    </w:p>
    <w:p>
      <w:r>
        <w:t>'" "</w:t>
      </w:r>
    </w:p>
    <w:p>
      <w:r>
        <w:t>&amp;$" "#''(!</w:t>
      </w:r>
    </w:p>
    <w:p>
      <w:r>
        <w:t>L&amp;' %$ ?</w:t>
      </w:r>
    </w:p>
    <w:p>
      <w:r>
        <w:t>#$"</w:t>
      </w:r>
    </w:p>
    <w:p>
      <w:r>
        <w:t>7 1691:7</w:t>
      </w:r>
    </w:p>
    <w:p>
      <w:r>
        <w:t>9653;9655; "$&amp;"' ' $'= &amp;</w:t>
      </w:r>
    </w:p>
    <w:p>
      <w:r>
        <w:t>&amp;$' !</w:t>
      </w:r>
    </w:p>
    <w:p>
      <w:r>
        <w:t>= ")=(' &amp;&amp;%" ' ")('A' #&amp;C'!</w:t>
      </w:r>
    </w:p>
    <w:p>
      <w:r>
        <w:t>B) &amp;</w:t>
      </w:r>
    </w:p>
    <w:p>
      <w:r>
        <w:t>" "! ' B )L&amp;' ='' ? " $'' ('!</w:t>
      </w:r>
    </w:p>
    <w:p>
      <w:r>
        <w:t>KA</w:t>
      </w:r>
    </w:p>
    <w:p>
      <w:r>
        <w:t>'</w:t>
      </w:r>
    </w:p>
    <w:p>
      <w:r>
        <w:t>$'</w:t>
      </w:r>
    </w:p>
    <w:p>
      <w:r>
        <w:t>A'#&amp; B) " '</w:t>
      </w:r>
    </w:p>
    <w:p>
      <w:r>
        <w:t>&amp;#'' " "' "</w:t>
      </w:r>
    </w:p>
    <w:p>
      <w:r>
        <w:t>=7 %"$ D Y 163</w:t>
      </w:r>
    </w:p>
    <w:p>
      <w:r>
        <w:t>431 "&lt; 4=9==H&lt;</w:t>
      </w:r>
    </w:p>
    <w:p>
      <w:r>
        <w:t>KA &amp;' " &amp; ( &amp;=' L &amp;&amp;' ' L&amp;' $'= &amp;</w:t>
      </w:r>
    </w:p>
    <w:p>
      <w:r>
        <w:t>#$" ")</w:t>
      </w:r>
    </w:p>
    <w:p>
      <w:r>
        <w:t>A'#&amp; B L7 ='' ? " $'' ('! B</w:t>
      </w:r>
    </w:p>
    <w:p>
      <w:r>
        <w:t>' $#' #'($! B</w:t>
      </w:r>
    </w:p>
    <w:p>
      <w:r>
        <w:t>(</w:t>
      </w:r>
    </w:p>
    <w:p>
      <w:r>
        <w:t>'' &amp; " '"' ' B) " '</w:t>
      </w:r>
    </w:p>
    <w:p>
      <w:r>
        <w:t>&amp;#'' " #''</w:t>
      </w:r>
    </w:p>
    <w:p>
      <w:r>
        <w:t>=7 %"$&lt;</w:t>
      </w:r>
    </w:p>
    <w:p>
      <w:r>
        <w:t>#&amp; %' B</w:t>
      </w:r>
    </w:p>
    <w:p>
      <w:r>
        <w:t>#$" '$ ' $ ? ) &amp;</w:t>
      </w:r>
    </w:p>
    <w:p>
      <w:r>
        <w:t>&amp;&amp;' " '(</w:t>
      </w:r>
    </w:p>
    <w:p>
      <w:r>
        <w:t>&amp;#' &amp;</w:t>
      </w:r>
    </w:p>
    <w:p>
      <w:r>
        <w:t>" "' " )=K'('$ "</w:t>
      </w:r>
    </w:p>
    <w:p>
      <w:r>
        <w:t>&amp;&amp;$'</w:t>
      </w:r>
    </w:p>
    <w:p>
      <w:r>
        <w:t>" &amp;R</w:t>
      </w:r>
    </w:p>
    <w:p>
      <w:r>
        <w:t>&amp;$(' ? )$A" " )$&lt;</w:t>
      </w:r>
    </w:p>
    <w:p>
      <w:r>
        <w:t>)' B) &amp;$ " ' &amp;'C B</w:t>
      </w:r>
    </w:p>
    <w:p>
      <w:r>
        <w:t>"'</w:t>
      </w:r>
    </w:p>
    <w:p>
      <w:r>
        <w:t>K' " )#&amp;''$ ") &amp;&amp;$' &amp;(' J' "$$ ## =K'(#' %"$&lt; '' "$ )#&amp;' %$$ L &amp;&amp;' #$"L "</w:t>
      </w:r>
    </w:p>
    <w:p>
      <w:r>
        <w:t>"' "</w:t>
      </w:r>
    </w:p>
    <w:p>
      <w:r>
        <w:t>!</w:t>
      </w:r>
    </w:p>
    <w:p>
      <w:r>
        <w:t>O</w:t>
      </w:r>
    </w:p>
    <w:p>
      <w:r>
        <w:t>''% " &amp; " LA $(C B' ? )#&amp;''$ " )L&amp;' D Y 163</w:t>
      </w:r>
    </w:p>
    <w:p>
      <w:r>
        <w:t>431 "&lt; 4=9H&lt;</w:t>
      </w:r>
    </w:p>
    <w:p>
      <w:r>
        <w:t>L&amp;' &amp;$'$ &amp;</w:t>
      </w:r>
    </w:p>
    <w:p>
      <w:r>
        <w:t>&amp;' ) &amp;</w:t>
      </w:r>
    </w:p>
    <w:p>
      <w:r>
        <w:t>#J# ( B " L&amp;' #</w:t>
      </w:r>
    </w:p>
    <w:p>
      <w:r>
        <w:t>( &amp;</w:t>
      </w:r>
    </w:p>
    <w:p>
      <w:r>
        <w:t>'=</w:t>
      </w:r>
    </w:p>
    <w:p>
      <w:r>
        <w:t>&amp; )"#'' %#$#' L CA " &amp;$" &amp;&amp;=&lt;</w:t>
      </w:r>
    </w:p>
    <w:p>
      <w:r>
        <w:t>(' " &amp;&amp; $$ &amp;</w:t>
      </w:r>
    </w:p>
    <w:p>
      <w:r>
        <w:t>K&amp;" ' )&amp;&amp;$' " &amp;(!</w:t>
      </w:r>
    </w:p>
    <w:p>
      <w:r>
        <w:t>KA ' ''% ' ")L#</w:t>
      </w:r>
    </w:p>
    <w:p>
      <w:r>
        <w:t>' &amp;&amp; ? #''</w:t>
      </w:r>
    </w:p>
    <w:p>
      <w:r>
        <w:t>"'!</w:t>
      </w:r>
    </w:p>
    <w:p>
      <w:r>
        <w:t>&amp;' 'AL #&amp;''! )&amp;</w:t>
      </w:r>
    </w:p>
    <w:p>
      <w:r>
        <w:t>" )L&amp;' #"'$ &amp;</w:t>
      </w:r>
    </w:p>
    <w:p>
      <w:r>
        <w:t>'=</w:t>
      </w:r>
    </w:p>
    <w:p>
      <w:r>
        <w:t>&amp; )"#'' D Y 163</w:t>
      </w:r>
    </w:p>
    <w:p>
      <w:r>
        <w:t>431 "&lt; 4H&lt;</w:t>
      </w:r>
    </w:p>
    <w:p>
      <w:r>
        <w:t>!</w:t>
      </w:r>
    </w:p>
    <w:p>
      <w:r>
        <w:t>B</w:t>
      </w:r>
    </w:p>
    <w:p>
      <w:r>
        <w:t>&amp;&amp;' $'= &amp;</w:t>
      </w:r>
    </w:p>
    <w:p>
      <w:r>
        <w:t>#$" '''!</w:t>
      </w:r>
    </w:p>
    <w:p>
      <w:r>
        <w:t>KA &amp;' ' "' ' #&amp;' " %' B!</w:t>
      </w:r>
    </w:p>
    <w:p>
      <w:r>
        <w:t>)L&amp;$!</w:t>
      </w:r>
    </w:p>
    <w:p>
      <w:r>
        <w:t>#$" ''' ' A$$#' !</w:t>
      </w:r>
    </w:p>
    <w:p>
      <w:r>
        <w:t>" "'! ? &amp;" &amp;' &amp;</w:t>
      </w:r>
    </w:p>
    <w:p>
      <w:r>
        <w:t>&amp;''</w:t>
      </w:r>
    </w:p>
    <w:p>
      <w:r>
        <w:t>"</w:t>
      </w:r>
    </w:p>
    <w:p>
      <w:r>
        <w:t>' " % B )' ?</w:t>
      </w:r>
    </w:p>
    <w:p>
      <w:r>
        <w:t>" D Y 163</w:t>
      </w:r>
    </w:p>
    <w:p>
      <w:r>
        <w:t>431 "&lt; 4=9== ' H&lt; N&lt;</w:t>
      </w:r>
    </w:p>
    <w:p>
      <w:r>
        <w:t>&amp;&amp;' ")L&amp;' " 6N '= 6554!</w:t>
      </w:r>
    </w:p>
    <w:p>
      <w:r>
        <w:t>"A'B$</w:t>
      </w:r>
    </w:p>
    <w:p>
      <w:r>
        <w:t>'' &amp;C ' " )$&amp; "' ( "$0 &amp;' " (' L' " # A" &amp;'!</w:t>
      </w:r>
    </w:p>
    <w:p>
      <w:r>
        <w:t>O"# '7$B ='$ D'0 ' O"#H!</w:t>
      </w:r>
    </w:p>
    <w:p>
      <w:r>
        <w:t>'' &amp;C $'# '$ ' $' " &amp;'' &amp;' "'!</w:t>
      </w:r>
    </w:p>
    <w:p>
      <w:r>
        <w:t>'' &amp;C $' "</w:t>
      </w:r>
    </w:p>
    <w:p>
      <w:r>
        <w:t>&amp;#C @' "'&lt;</w:t>
      </w:r>
    </w:p>
    <w:p>
      <w:r>
        <w:t>K' "</w:t>
      </w:r>
    </w:p>
    <w:p>
      <w:r>
        <w:t>" '$ '</w:t>
      </w:r>
    </w:p>
    <w:p>
      <w:r>
        <w:t>O"# " "$%$ '0B ' )"' " 3 "$#= 6555!</w:t>
      </w:r>
    </w:p>
    <w:p>
      <w:r>
        <w:t>'#$ B) $'' ''</w:t>
      </w:r>
    </w:p>
    <w:p>
      <w:r>
        <w:t>&amp; &amp;=! ( L&lt; (' " &amp;" '' ! )L&amp;'</w:t>
      </w:r>
    </w:p>
    <w:p>
      <w:r>
        <w:t>(A$ "( 0O&amp;'0C D$$#' &amp;'0AB LR'</w:t>
      </w:r>
    </w:p>
    <w:p>
      <w:r>
        <w:t>#&amp;! %' '#'BH L&amp;B' )&amp;&amp;' "</w:t>
      </w:r>
    </w:p>
    <w:p>
      <w:r>
        <w:t>O#&amp;'#'A '(</w:t>
      </w:r>
    </w:p>
    <w:p>
      <w:r>
        <w:t>O"# " "$%$ '0B '</w:t>
      </w:r>
    </w:p>
    <w:p>
      <w:r>
        <w:t>"'$ )( ' "</w:t>
      </w:r>
    </w:p>
    <w:p>
      <w:r>
        <w:t>&amp;$' B</w:t>
      </w:r>
    </w:p>
    <w:p>
      <w:r>
        <w:t>&amp;$ " T ")#= &amp;#'''</w:t>
      </w:r>
    </w:p>
    <w:p>
      <w:r>
        <w:t>")=' ? " A#' '&lt;</w:t>
      </w:r>
    </w:p>
    <w:p>
      <w:r>
        <w:t>K'$</w:t>
      </w:r>
    </w:p>
    <w:p>
      <w:r>
        <w:t>A '#'B &amp;</w:t>
      </w:r>
    </w:p>
    <w:p>
      <w:r>
        <w:t>#'% B! ) )$'' A ") "$#&amp;' (</w:t>
      </w:r>
    </w:p>
    <w:p>
      <w:r>
        <w:t>7 1491:7</w:t>
      </w:r>
    </w:p>
    <w:p>
      <w:r>
        <w:t>9653;9655; A" $'( ? )"' " 3 "$#= 6555!</w:t>
      </w:r>
    </w:p>
    <w:p>
      <w:r>
        <w:t>' $'$ $ &amp;C "</w:t>
      </w:r>
    </w:p>
    <w:p>
      <w:r>
        <w:t>$ " A" &amp;'!</w:t>
      </w:r>
    </w:p>
    <w:p>
      <w:r>
        <w:t>B</w:t>
      </w:r>
    </w:p>
    <w:p>
      <w:r>
        <w:t>"( L# (' #'$</w:t>
      </w:r>
    </w:p>
    <w:p>
      <w:r>
        <w:t>#&amp; ?</w:t>
      </w:r>
    </w:p>
    <w:p>
      <w:r>
        <w:t>' '! '</w:t>
      </w:r>
    </w:p>
    <w:p>
      <w:r>
        <w:t>$A 7(C&lt;</w:t>
      </w:r>
    </w:p>
    <w:p>
      <w:r>
        <w:t>$A#' $'$</w:t>
      </w:r>
    </w:p>
    <w:p>
      <w:r>
        <w:t>' A</w:t>
      </w:r>
    </w:p>
    <w:p>
      <w:r>
        <w:t>(A' )0O&amp;'0C ") #&amp; " )L ( &amp;(B$ &amp; )0$#'# " A" &amp;'!</w:t>
      </w:r>
    </w:p>
    <w:p>
      <w:r>
        <w:t>L# $$ "$=' 6554 )(' &amp; &amp;# " %#</w:t>
      </w:r>
    </w:p>
    <w:p>
      <w:r>
        <w:t>' 0O&amp;'0C&lt; %!</w:t>
      </w:r>
    </w:p>
    <w:p>
      <w:r>
        <w:t>($ B</w:t>
      </w:r>
    </w:p>
    <w:p>
      <w:r>
        <w:t>'#'# (' $</w:t>
      </w:r>
    </w:p>
    <w:p>
      <w:r>
        <w:t>A" &amp;' "</w:t>
      </w:r>
    </w:p>
    <w:p>
      <w:r>
        <w:t>&amp;' "'!</w:t>
      </w:r>
    </w:p>
    <w:p>
      <w:r>
        <w:t>B )'(' " 1: K 6554 (' '$</w:t>
      </w:r>
    </w:p>
    <w:p>
      <w:r>
        <w:t>$' " &amp;'' &amp;'! '</w:t>
      </w:r>
    </w:p>
    <w:p>
      <w:r>
        <w:t>' '&lt;</w:t>
      </w:r>
    </w:p>
    <w:p>
      <w:r>
        <w:t>"$%'(!</w:t>
      </w:r>
    </w:p>
    <w:p>
      <w:r>
        <w:t>&amp;&amp;' ")L&amp;' "</w:t>
      </w:r>
    </w:p>
    <w:p>
      <w:r>
        <w:t>" 6N '= 6554</w:t>
      </w:r>
    </w:p>
    <w:p>
      <w:r>
        <w:t>%"</w:t>
      </w:r>
    </w:p>
    <w:p>
      <w:r>
        <w:t>" L# B #&amp;' ' &amp;"</w:t>
      </w:r>
    </w:p>
    <w:p>
      <w:r>
        <w:t>"$'</w:t>
      </w:r>
    </w:p>
    <w:p>
      <w:r>
        <w:t>&amp;' L&amp;#$ &amp;</w:t>
      </w:r>
    </w:p>
    <w:p>
      <w:r>
        <w:t>'&lt;</w:t>
      </w:r>
    </w:p>
    <w:p>
      <w:r>
        <w:t>$'$ $'=</w:t>
      </w:r>
    </w:p>
    <w:p>
      <w:r>
        <w:t>&amp;</w:t>
      </w:r>
    </w:p>
    <w:p>
      <w:r>
        <w:t>" )#C ' " " #$"&lt;</w:t>
      </w:r>
    </w:p>
    <w:p>
      <w:r>
        <w:t>"&amp;' "</w:t>
      </w:r>
    </w:p>
    <w:p>
      <w:r>
        <w:t>'' #$" '</w:t>
      </w:r>
    </w:p>
    <w:p>
      <w:r>
        <w:t>&amp;&amp;$' ' &lt; )L&amp;' )' L&amp;#$</w:t>
      </w:r>
    </w:p>
    <w:p>
      <w:r>
        <w:t>)$(' " )$'' " '$ "&amp;</w:t>
      </w:r>
    </w:p>
    <w:p>
      <w:r>
        <w:t>"$=' " )&amp;'$ " '(</w:t>
      </w:r>
    </w:p>
    <w:p>
      <w:r>
        <w:t>B</w:t>
      </w:r>
    </w:p>
    <w:p>
      <w:r>
        <w:t>" '$ ' )"' '</w:t>
      </w:r>
    </w:p>
    <w:p>
      <w:r>
        <w:t>O#&amp;'#'A " O"# " "$%$ '0B! %</w:t>
      </w:r>
    </w:p>
    <w:p>
      <w:r>
        <w:t>"W#' #'($</w:t>
      </w:r>
    </w:p>
    <w:p>
      <w:r>
        <w:t>&amp;' " (&lt;</w:t>
      </w:r>
    </w:p>
    <w:p>
      <w:r>
        <w:t>)' B</w:t>
      </w:r>
    </w:p>
    <w:p>
      <w:r>
        <w:t>&amp;&amp;' ")L&amp;' #&amp;' ''</w:t>
      </w:r>
    </w:p>
    <w:p>
      <w:r>
        <w:t>"' K&amp;"' &amp;#''' "</w:t>
      </w:r>
    </w:p>
    <w:p>
      <w:r>
        <w:t>*'</w:t>
      </w:r>
    </w:p>
    <w:p>
      <w:r>
        <w:t>&amp; % &amp;='&lt; P&lt; ' ? L#</w:t>
      </w:r>
    </w:p>
    <w:p>
      <w:r>
        <w:t>" '' " $$#' ' " ' ? #''</w:t>
      </w:r>
    </w:p>
    <w:p>
      <w:r>
        <w:t>=7%"$ "</w:t>
      </w:r>
    </w:p>
    <w:p>
      <w:r>
        <w:t>"</w:t>
      </w:r>
    </w:p>
    <w:p>
      <w:r>
        <w:t>&lt;</w:t>
      </w:r>
    </w:p>
    <w:p>
      <w:r>
        <w:t>&amp;&amp;' " #$" " / " 6P &amp;'#= 655; ' ?</w:t>
      </w:r>
    </w:p>
    <w:p>
      <w:r>
        <w:t>A #'%' " '= " ' &amp;(B$ '' &amp;</w:t>
      </w:r>
    </w:p>
    <w:p>
      <w:r>
        <w:t>O"# " "$%$ '0B ='$ &amp;$L''</w:t>
      </w:r>
    </w:p>
    <w:p>
      <w:r>
        <w:t>%# O#&amp;'#'B ' "$#&amp;$ &amp;</w:t>
      </w:r>
    </w:p>
    <w:p>
      <w:r>
        <w:t>'#'# " @'$ "' B &amp;</w:t>
      </w:r>
    </w:p>
    <w:p>
      <w:r>
        <w:t>'0#= ( 7(C "' ( &amp;== O"# &amp;'7'0#='B&lt;</w:t>
      </w:r>
    </w:p>
    <w:p>
      <w:r>
        <w:t>'!</w:t>
      </w:r>
    </w:p>
    <w:p>
      <w:r>
        <w:t>#$" "C' #' ## &amp;= B</w:t>
      </w:r>
    </w:p>
    <w:p>
      <w:r>
        <w:t>'= ''B #&amp;'' &amp;(B$ &amp; )"' " 3 "$#= 6555 ' A"$</w:t>
      </w:r>
    </w:p>
    <w:p>
      <w:r>
        <w:t>#&amp; &amp; #B$ " ( " "'&lt;</w:t>
      </w:r>
    </w:p>
    <w:p>
      <w:r>
        <w:t>!</w:t>
      </w:r>
    </w:p>
    <w:p>
      <w:r>
        <w:t>$(B' $A#'</w:t>
      </w:r>
    </w:p>
    <w:p>
      <w:r>
        <w:t>#&amp; &amp;='$ ") &amp; %='B B ' "W</w:t>
      </w:r>
    </w:p>
    <w:p>
      <w:r>
        <w:t>'#'# ' L '(' 0A&lt; %!</w:t>
      </w:r>
    </w:p>
    <w:p>
      <w:r>
        <w:t>&amp;$' B) ' '(#' %$B' B) O"# " "$%$ '0B ' $ ?</w:t>
      </w:r>
    </w:p>
    <w:p>
      <w:r>
        <w:t>'#'#&lt;</w:t>
      </w:r>
    </w:p>
    <w:p>
      <w:r>
        <w:t>&amp;&amp;' #&amp;$#' " 61 ( 6553!</w:t>
      </w:r>
    </w:p>
    <w:p>
      <w:r>
        <w:t>%&lt; , "B B! #J# )</w:t>
      </w:r>
    </w:p>
    <w:p>
      <w:r>
        <w:t>&amp;' &amp; L</w:t>
      </w:r>
    </w:p>
    <w:p>
      <w:r>
        <w:t>&amp;$"&amp;' 7K' " ' ? )&amp;&amp;'</w:t>
      </w:r>
    </w:p>
    <w:p>
      <w:r>
        <w:t>"$0' "</w:t>
      </w:r>
    </w:p>
    <w:p>
      <w:r>
        <w:t>O#&amp;'#'A " "$%$ '0B!</w:t>
      </w:r>
    </w:p>
    <w:p>
      <w:r>
        <w:t>'# ## 'C &amp;== B )"' '</w:t>
      </w:r>
    </w:p>
    <w:p>
      <w:r>
        <w:t>&amp;$&amp;"$' "</w:t>
      </w:r>
    </w:p>
    <w:p>
      <w:r>
        <w:t>O#&amp;'#'A! !</w:t>
      </w:r>
    </w:p>
    <w:p>
      <w:r>
        <w:t>''$'! 35M "</w:t>
      </w:r>
    </w:p>
    <w:p>
      <w:r>
        <w:t>O#&amp;'#'B " "$%$ '0B (' ' ?</w:t>
      </w:r>
    </w:p>
    <w:p>
      <w:r>
        <w:t>'#'# ' #' 1M &amp;&amp;*'</w:t>
      </w:r>
    </w:p>
    <w:p>
      <w:r>
        <w:t>"$0'&lt;</w:t>
      </w:r>
    </w:p>
    <w:p>
      <w:r>
        <w:t>7 1;91:7</w:t>
      </w:r>
    </w:p>
    <w:p>
      <w:r>
        <w:t>9653;9655;</w:t>
      </w:r>
    </w:p>
    <w:p>
      <w:r>
        <w:t>#'' B " 35M " !</w:t>
      </w:r>
    </w:p>
    <w:p>
      <w:r>
        <w:t>O#&amp;'#'A " "$%$ '0B</w:t>
      </w:r>
    </w:p>
    <w:p>
      <w:r>
        <w:t>#%' ?</w:t>
      </w:r>
    </w:p>
    <w:p>
      <w:r>
        <w:t>' ") '#'#!</w:t>
      </w:r>
    </w:p>
    <w:p>
      <w:r>
        <w:t>&amp;&amp;' " %&lt; , K''</w:t>
      </w:r>
    </w:p>
    <w:p>
      <w:r>
        <w:t>"'</w:t>
      </w:r>
    </w:p>
    <w:p>
      <w:r>
        <w:t>=7%"$ "</w:t>
      </w:r>
    </w:p>
    <w:p>
      <w:r>
        <w:t>"</w:t>
      </w:r>
    </w:p>
    <w:p>
      <w:r>
        <w:t>&lt; '' "$ B) )L&amp;B &amp; &amp;B</w:t>
      </w:r>
    </w:p>
    <w:p>
      <w:r>
        <w:t>#$" " / ' #"%$</w:t>
      </w:r>
    </w:p>
    <w:p>
      <w:r>
        <w:t>&amp;&amp;$' '</w:t>
      </w:r>
    </w:p>
    <w:p>
      <w:r>
        <w:t>6P &amp;'#= 655; '</w:t>
      </w:r>
    </w:p>
    <w:p>
      <w:r>
        <w:t>61 ( 6553!</w:t>
      </w:r>
    </w:p>
    <w:p>
      <w:r>
        <w:t>)' &amp; &amp;= " ''</w:t>
      </w:r>
    </w:p>
    <w:p>
      <w:r>
        <w:t>= "</w:t>
      </w:r>
    </w:p>
    <w:p>
      <w:r>
        <w:t>''' '</w:t>
      </w:r>
    </w:p>
    <w:p>
      <w:r>
        <w:t>" #$" " /&lt; 15&lt; $B!</w:t>
      </w:r>
    </w:p>
    <w:p>
      <w:r>
        <w:t>( "</w:t>
      </w:r>
    </w:p>
    <w:p>
      <w:r>
        <w:t>K&amp;" #'$!</w:t>
      </w:r>
    </w:p>
    <w:p>
      <w:r>
        <w:t>O</w:t>
      </w:r>
    </w:p>
    <w:p>
      <w:r>
        <w:t>")"</w:t>
      </w:r>
    </w:p>
    <w:p>
      <w:r>
        <w:t>'' #&amp;$#'</w:t>
      </w:r>
    </w:p>
    <w:p>
      <w:r>
        <w:t>%# ") L&amp;' #$" &amp;"&amp; D'0&amp;$"! A ' AAH B</w:t>
      </w:r>
    </w:p>
    <w:p>
      <w:r>
        <w:t>%$ ?</w:t>
      </w:r>
    </w:p>
    <w:p>
      <w:r>
        <w:t>&amp;B #$" (' ? &lt; ---</w:t>
      </w:r>
    </w:p>
    <w:p>
      <w:r>
        <w:t>7 1391:7</w:t>
      </w:r>
    </w:p>
    <w:p>
      <w:r>
        <w:t>9653;9655; . #, &amp; #%$ &amp; &amp;</w:t>
        <w:tab/>
        <w:tab/>
        <w:t xml:space="preserve">$ </w:t>
        <w:tab/>
        <w:t>#&amp;</w:t>
      </w:r>
    </w:p>
    <w:p>
      <w:r>
        <w:t>'</w:t>
        <w:tab/>
        <w:t>//0)</w:t>
      </w:r>
    </w:p>
    <w:p>
      <w:r>
        <w:t>1&lt; "</w:t>
      </w:r>
    </w:p>
    <w:p>
      <w:r>
        <w:t>'7L&amp;' &amp;"&amp; D'0&amp;$"! A ' AAH &amp;</w:t>
      </w:r>
    </w:p>
    <w:p>
      <w:r>
        <w:t>L&amp;' "</w:t>
      </w:r>
    </w:p>
    <w:p>
      <w:r>
        <w:t>&amp;B #$" (' ? ! ' ")L&amp;' #$"! B ' &amp; # "XL# ' "X'"</w:t>
      </w:r>
    </w:p>
    <w:p>
      <w:r>
        <w:t>! &amp;C XJ' '$ " '</w:t>
      </w:r>
    </w:p>
    <w:p>
      <w:r>
        <w:t>$$#' ' ' &amp;C ( &amp;</w:t>
      </w:r>
    </w:p>
    <w:p>
      <w:r>
        <w:t>" " " .</w:t>
        <w:tab/>
        <w:t>/</w:t>
      </w:r>
    </w:p>
    <w:p>
      <w:r>
        <w:t>B " " "</w:t>
      </w:r>
    </w:p>
    <w:p>
      <w:r>
        <w:t>&amp;$' &amp;$"Q 6&lt; 0A</w:t>
      </w:r>
    </w:p>
    <w:p>
      <w:r>
        <w:t>L&amp;' " $&amp;" L B' (' F 1&lt; #C</w:t>
      </w:r>
    </w:p>
    <w:p>
      <w:r>
        <w:t>6&lt; ' 4&lt; ''' =K'( ;&lt; A'DH 3&lt; )"' " 3 "$#= 6555 7'7 &amp;(B$ " '= ''B #&amp;''! " #C '! (#==</w:t>
      </w:r>
    </w:p>
    <w:p>
      <w:r>
        <w:t>#' &amp;= [ , ! B [ :&lt;</w:t>
      </w:r>
    </w:p>
    <w:p>
      <w:r>
        <w:t>'#'# " 3 "$#= 6555 7'7 "$0$</w:t>
      </w:r>
    </w:p>
    <w:p>
      <w:r>
        <w:t>O#&amp;'#'A " "$%$ '0B " #C '! (#==</w:t>
      </w:r>
    </w:p>
    <w:p>
      <w:r>
        <w:t>#' &amp;= [</w:t>
      </w:r>
    </w:p>
    <w:p>
      <w:r>
        <w:t>2&lt; , !</w:t>
      </w:r>
    </w:p>
    <w:p>
      <w:r>
        <w:t>'' B</w:t>
      </w:r>
    </w:p>
    <w:p>
      <w:r>
        <w:t>'7 (#==#' ''' ' "&amp; B" [ N&lt;</w:t>
      </w:r>
    </w:p>
    <w:p>
      <w:r>
        <w:t>'</w:t>
      </w:r>
    </w:p>
    <w:p>
      <w:r>
        <w:t>&amp; (#== " "$0#' "</w:t>
      </w:r>
    </w:p>
    <w:p>
      <w:r>
        <w:t>O#&amp;'#'A " "$%$ '0B 0T</w:t>
      </w:r>
    </w:p>
    <w:p>
      <w:r>
        <w:t>[ P&lt;</w:t>
      </w:r>
    </w:p>
    <w:p>
      <w:r>
        <w:t>'= "' %% '#'</w:t>
      </w:r>
    </w:p>
    <w:p>
      <w:r>
        <w:t>&amp;'' '7</w:t>
      </w:r>
    </w:p>
    <w:p>
      <w:r>
        <w:t>$B '"( " )"' " 3 "$#= 6555 " #C '! (#==</w:t>
      </w:r>
    </w:p>
    <w:p>
      <w:r>
        <w:t>#' &amp;= [ 2&lt; ' #B ' ' &amp;&amp;' " XL&amp;' 4&lt; ##' ?</w:t>
      </w:r>
    </w:p>
    <w:p>
      <w:r>
        <w:t>%</w:t>
      </w:r>
    </w:p>
    <w:p>
      <w:r>
        <w:t>&amp;B #$" (' ? &lt;</w:t>
      </w:r>
    </w:p>
    <w:p>
      <w:r>
        <w:t>7 1:91:7</w:t>
      </w:r>
    </w:p>
    <w:p>
      <w:r>
        <w:t>9653;9655; ;&lt; ('</w:t>
      </w:r>
    </w:p>
    <w:p>
      <w:r>
        <w:t>L&amp;' ? "$&amp;</w:t>
      </w:r>
    </w:p>
    <w:p>
      <w:r>
        <w:t>&amp;&amp;'</w:t>
      </w:r>
    </w:p>
    <w:p>
      <w:r>
        <w:t>"L L#&amp;</w:t>
      </w:r>
    </w:p>
    <w:p>
      <w:r>
        <w:t>A%% " = " $ ")</w:t>
      </w:r>
    </w:p>
    <w:p>
      <w:r>
        <w:t>(</w:t>
        <w:tab/>
        <w:t>1'</w:t>
        <w:tab/>
        <w:t>&lt; 3&lt; $(</w:t>
      </w:r>
    </w:p>
    <w:p>
      <w:r>
        <w:t>%"&lt; 2&lt; %#</w:t>
      </w:r>
    </w:p>
    <w:p>
      <w:r>
        <w:t>&amp;' "</w:t>
      </w:r>
    </w:p>
    <w:p>
      <w:r>
        <w:t>BX &amp;(' %#</w:t>
      </w:r>
    </w:p>
    <w:p>
      <w:r>
        <w:t>'</w:t>
      </w:r>
    </w:p>
    <w:p>
      <w:r>
        <w:t>&amp;$' J' "</w:t>
      </w:r>
    </w:p>
    <w:p>
      <w:r>
        <w:t>"$ " 15 K "C</w:t>
      </w:r>
    </w:p>
    <w:p>
      <w:r>
        <w:t>'%' &amp; &amp; ##"$ "$</w:t>
      </w:r>
    </w:p>
    <w:p>
      <w:r>
        <w:t>= %$"$ " ! ,0\T0%B :! :55; !</w:t>
      </w:r>
    </w:p>
    <w:p>
      <w:r>
        <w:t>' L#&amp;&lt;</w:t>
      </w:r>
    </w:p>
    <w:p>
      <w:r>
        <w:t>"$</w:t>
      </w:r>
    </w:p>
    <w:p>
      <w:r>
        <w:t>&amp;' J' &amp;A$&lt;</w:t>
      </w:r>
    </w:p>
    <w:p>
      <w:r>
        <w:t>#$# "' F H "B L'#' B "$</w:t>
      </w:r>
    </w:p>
    <w:p>
      <w:r>
        <w:t>' "$ ='</w:t>
      </w:r>
    </w:p>
    <w:p>
      <w:r>
        <w:t>' &amp; "</w:t>
      </w:r>
    </w:p>
    <w:p>
      <w:r>
        <w:t>"$ ''B$Q =H L&amp; &amp; B #'%</w:t>
      </w:r>
    </w:p>
    <w:p>
      <w:r>
        <w:t>'# &amp;( "#" '' ' "$Q H &amp;'</w:t>
      </w:r>
    </w:p>
    <w:p>
      <w:r>
        <w:t>A'</w:t>
      </w:r>
    </w:p>
    <w:p>
      <w:r>
        <w:t>"</w:t>
      </w:r>
    </w:p>
    <w:p>
      <w:r>
        <w:t>&amp;$''&lt; ,</w:t>
      </w:r>
    </w:p>
    <w:p>
      <w:r>
        <w:t>#$#</w:t>
      </w:r>
    </w:p>
    <w:p>
      <w:r>
        <w:t>''</w:t>
      </w:r>
    </w:p>
    <w:p>
      <w:r>
        <w:t>' $$#' $#$$</w:t>
      </w:r>
    </w:p>
    <w:p>
      <w:r>
        <w:t>'' H =H ' H 7"!</w:t>
      </w:r>
    </w:p>
    <w:p>
      <w:r>
        <w:t>= %$"$ "</w:t>
      </w:r>
    </w:p>
    <w:p>
      <w:r>
        <w:t>&amp; &amp; '</w:t>
      </w:r>
    </w:p>
    <w:p>
      <w:r>
        <w:t>#'C</w:t>
      </w:r>
    </w:p>
    <w:p>
      <w:r>
        <w:t>BX "( "$ (=&lt;</w:t>
      </w:r>
    </w:p>
    <w:p>
      <w:r>
        <w:t>#$# "</w:t>
      </w:r>
    </w:p>
    <w:p>
      <w:r>
        <w:t>#'</w:t>
      </w:r>
    </w:p>
    <w:p>
      <w:r>
        <w:t>#O " &amp;(! B ' K'!</w:t>
      </w:r>
    </w:p>
    <w:p>
      <w:r>
        <w:t>B</w:t>
      </w:r>
    </w:p>
    <w:p>
      <w:r>
        <w:t>"$ ''B$ ' X(&amp;&amp; " B</w:t>
      </w:r>
    </w:p>
    <w:p>
      <w:r>
        <w:t>$'$ L&amp;$"$</w:t>
      </w:r>
    </w:p>
    <w:p>
      <w:r>
        <w:t>' D'&lt; 146! 15: ' 15N H&lt;</w:t>
      </w:r>
    </w:p>
    <w:p>
      <w:r>
        <w:t>A%%C</w:t>
      </w:r>
    </w:p>
    <w:p>
      <w:r>
        <w:t>YY</w:t>
      </w:r>
    </w:p>
    <w:p>
      <w:r>
        <w:t>$"'</w:t>
      </w:r>
    </w:p>
    <w:p>
      <w:r>
        <w:t>- ,</w:t>
        <w:tab/>
        <w:t>-</w:t>
      </w:r>
    </w:p>
    <w:p>
      <w:r>
        <w:t>$'7K' F</w:t>
      </w:r>
    </w:p>
    <w:p>
      <w:r>
        <w:t>0&amp;&amp;</w:t>
      </w:r>
    </w:p>
    <w:p>
      <w:r>
        <w:t>+</w:t>
      </w:r>
    </w:p>
    <w:p>
      <w:r>
        <w:t>&amp; %# "</w:t>
      </w:r>
    </w:p>
    <w:p>
      <w:r>
        <w:t>&amp;$' " ' '%$ L &amp;'</w:t>
      </w:r>
    </w:p>
    <w:p>
      <w:r>
        <w:t>B)? )%% %$"$ "</w:t>
      </w:r>
    </w:p>
    <w:p>
      <w:r>
        <w:t>&amp;</w:t>
      </w:r>
    </w:p>
    <w:p>
      <w:r>
        <w:t>A%%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