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ATAS/236/2003 vom 19. November 2003</w:t>
      </w:r>
    </w:p>
    <w:p>
      <w:r>
        <w:t>GE Cour de justice, 2003-11-19, DE</w:t>
      </w:r>
    </w:p>
    <w:p>
      <w:r>
        <w:rPr>
          <w:b/>
        </w:rPr>
        <w:t xml:space="preserve">Quelle: </w:t>
      </w:r>
      <w:r>
        <w:t>https://mcp.opencaselaw.ch/entscheid/ge_gerichte_ATAS_236_2003</w:t>
      </w:r>
    </w:p>
    <w:p>
      <w:r>
        <w:t>FR: GE_GERICHTE ATAS/236/2003 du 19 novembre 2003</w:t>
      </w:r>
    </w:p>
    <w:p>
      <w:r>
        <w:t>IT: GE_GERICHTE ATAS/236/2003 del 19 novembre 2003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%?! !(&amp;!!! ! ( (9 89 &gt; !(&amp;'J.!&gt; ! %! *!&amp; &amp;%( &amp; 87 F &amp;- !(&gt;(!( ( &amp;% &amp; % (? &gt;%&amp;% &amp; K)P(Q )&gt;'(DD77,</w:t>
      </w:r>
    </w:p>
    <w:p>
      <w:r>
        <w:t>! (@( 9 &amp;%( ! *! C%9 %( &amp;(! 1 2 (&amp;(' @!! 'J &amp;%(( ! &amp;%( ?!( ( ! &amp; &amp;%(( !!'%M ?2 @ '!(&gt;(!(.( &amp;&amp; !!! &amp;%((M2 ! (C! &amp; %!!9 K( %( !(! ! ( %%! %% % !! 2 ?2 ! 2 (0&amp; (? &gt;%&amp;% &amp; ! !(- 'J( &amp;. &amp;% ( .?9%( &amp; !( B&amp; .'( ! F(! (( ' &amp;%(( !!'% ! J. &amp; ' %!% @%&amp;(% !/ !968367D!67E29</w:t>
      </w:r>
    </w:p>
    <w:p>
      <w:r>
        <w:t>C &gt;&gt;(- 1 BK</w:t>
      </w:r>
    </w:p>
    <w:p>
      <w:r>
        <w:t>%(&amp;!1 " " H #0</w:t>
      </w:r>
    </w:p>
    <w:p>
      <w:r>
        <w:t>%! *!!!(&gt;(%@ !(!;J&gt;&gt;(&gt;%&amp;% &amp; ( C 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