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ATAS/235/2019 vom 14. März 2019</w:t>
      </w:r>
    </w:p>
    <w:p>
      <w:r>
        <w:t>GE Cour de justice, 2019-03-14, FR</w:t>
      </w:r>
    </w:p>
    <w:p>
      <w:r>
        <w:rPr>
          <w:b/>
        </w:rPr>
        <w:t xml:space="preserve">Quelle: </w:t>
      </w:r>
      <w:r>
        <w:t>https://mcp.opencaselaw.ch/entscheid/ge_gerichte_ATAS_235_2019</w:t>
      </w:r>
    </w:p>
    <w:p>
      <w:r>
        <w:t>FR: GE_GERICHTE ATAS/235/2019 du 14 mars 2019</w:t>
      </w:r>
    </w:p>
    <w:p>
      <w:r>
        <w:t>IT: GE_GERICHTE ATAS/235/2019 del 14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A/4459/2018 - 3/4 - Sa compétence pour juger du cas d’espèce est ainsi établie.</w:t>
      </w:r>
    </w:p>
    <w:p>
      <w:r>
        <w:rPr>
          <w:b/>
        </w:rPr>
        <w:t>E. 2</w:t>
      </w:r>
    </w:p>
    <w:p>
      <w:r>
        <w:t>Met un émolument de CHF 300.- à la charge de la recourante.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